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A6934" w14:textId="77777777" w:rsidR="00AF49C5" w:rsidRDefault="00E44B0F" w:rsidP="00AF49C5">
      <w:pPr>
        <w:spacing w:after="0"/>
        <w:jc w:val="center"/>
        <w:rPr>
          <w:rFonts w:ascii="Arial" w:hAnsi="Arial" w:cs="Arial"/>
          <w:sz w:val="20"/>
          <w:szCs w:val="20"/>
        </w:rPr>
      </w:pPr>
      <w:r w:rsidRPr="00401A1A">
        <w:rPr>
          <w:rFonts w:ascii="Arial" w:hAnsi="Arial" w:cs="Arial"/>
          <w:b/>
          <w:color w:val="000000"/>
          <w:sz w:val="20"/>
          <w:szCs w:val="20"/>
        </w:rPr>
        <w:t>STG/STIC Request for Approval to Issue Over limits (Large) Policy or Extra Hazardous Coverage</w:t>
      </w:r>
    </w:p>
    <w:p w14:paraId="0272C05E" w14:textId="77777777" w:rsidR="00AF49C5" w:rsidRDefault="00E44B0F" w:rsidP="00AF49C5">
      <w:pPr>
        <w:spacing w:after="0"/>
        <w:jc w:val="center"/>
        <w:rPr>
          <w:rFonts w:ascii="Arial" w:hAnsi="Arial" w:cs="Arial"/>
          <w:b/>
          <w:color w:val="000000"/>
          <w:sz w:val="16"/>
          <w:szCs w:val="16"/>
        </w:rPr>
      </w:pPr>
      <w:r w:rsidRPr="00AF49C5">
        <w:rPr>
          <w:rFonts w:ascii="Arial" w:hAnsi="Arial" w:cs="Arial"/>
          <w:b/>
          <w:color w:val="000000"/>
          <w:sz w:val="16"/>
          <w:szCs w:val="16"/>
        </w:rPr>
        <w:t>REQUEST FOR APPROVAL TO ISSUE POLICY</w:t>
      </w:r>
    </w:p>
    <w:p w14:paraId="074A8CC6" w14:textId="77777777" w:rsidR="00401A1A" w:rsidRPr="00AF49C5" w:rsidRDefault="00E44B0F" w:rsidP="00AF49C5">
      <w:pPr>
        <w:spacing w:after="0"/>
        <w:jc w:val="center"/>
        <w:rPr>
          <w:rFonts w:ascii="Arial" w:hAnsi="Arial" w:cs="Arial"/>
          <w:sz w:val="16"/>
          <w:szCs w:val="16"/>
        </w:rPr>
      </w:pPr>
      <w:r w:rsidRPr="00AF49C5">
        <w:rPr>
          <w:rFonts w:ascii="Arial" w:hAnsi="Arial" w:cs="Arial"/>
          <w:sz w:val="16"/>
          <w:szCs w:val="16"/>
        </w:rPr>
        <w:br/>
      </w:r>
    </w:p>
    <w:p w14:paraId="52074B5E" w14:textId="77777777" w:rsidR="00AF49C5" w:rsidRDefault="00AF49C5" w:rsidP="00401A1A">
      <w:pPr>
        <w:spacing w:after="0"/>
        <w:rPr>
          <w:rFonts w:ascii="Arial" w:hAnsi="Arial" w:cs="Arial"/>
          <w:color w:val="000000"/>
          <w:sz w:val="20"/>
          <w:szCs w:val="20"/>
        </w:rPr>
        <w:sectPr w:rsidR="00AF49C5" w:rsidSect="00DA1A51">
          <w:pgSz w:w="11907" w:h="16839" w:code="9"/>
          <w:pgMar w:top="720" w:right="720" w:bottom="720" w:left="720" w:header="720" w:footer="720" w:gutter="0"/>
          <w:cols w:space="720"/>
        </w:sectPr>
      </w:pPr>
    </w:p>
    <w:p w14:paraId="7CE331E6" w14:textId="77777777" w:rsidR="00AF49C5" w:rsidRDefault="007E4449" w:rsidP="00401A1A">
      <w:pPr>
        <w:spacing w:after="0"/>
        <w:rPr>
          <w:rFonts w:ascii="Arial" w:hAnsi="Arial" w:cs="Arial"/>
          <w:color w:val="000000"/>
          <w:sz w:val="20"/>
          <w:szCs w:val="20"/>
        </w:rPr>
      </w:pPr>
      <w:sdt>
        <w:sdtPr>
          <w:rPr>
            <w:rFonts w:ascii="Arial" w:hAnsi="Arial" w:cs="Arial"/>
            <w:color w:val="000000"/>
            <w:sz w:val="20"/>
            <w:szCs w:val="20"/>
          </w:rPr>
          <w:id w:val="125821502"/>
          <w14:checkbox>
            <w14:checked w14:val="0"/>
            <w14:checkedState w14:val="2612" w14:font="MS Gothic"/>
            <w14:uncheckedState w14:val="2610" w14:font="MS Gothic"/>
          </w14:checkbox>
        </w:sdtPr>
        <w:sdtEndPr/>
        <w:sdtContent>
          <w:r w:rsidR="0052627E">
            <w:rPr>
              <w:rFonts w:ascii="MS Gothic" w:eastAsia="MS Gothic" w:hAnsi="MS Gothic" w:cs="Arial" w:hint="eastAsia"/>
              <w:color w:val="000000"/>
              <w:sz w:val="20"/>
              <w:szCs w:val="20"/>
            </w:rPr>
            <w:t>☐</w:t>
          </w:r>
        </w:sdtContent>
      </w:sdt>
      <w:r w:rsidR="00401A1A">
        <w:rPr>
          <w:rFonts w:ascii="Arial" w:hAnsi="Arial" w:cs="Arial"/>
          <w:color w:val="000000"/>
          <w:sz w:val="20"/>
          <w:szCs w:val="20"/>
        </w:rPr>
        <w:t xml:space="preserve"> </w:t>
      </w:r>
      <w:r w:rsidR="00AF49C5">
        <w:rPr>
          <w:rFonts w:ascii="Arial" w:hAnsi="Arial" w:cs="Arial"/>
          <w:color w:val="000000"/>
          <w:sz w:val="20"/>
          <w:szCs w:val="20"/>
        </w:rPr>
        <w:t>Stewart Title Guaranty Company</w:t>
      </w:r>
    </w:p>
    <w:p w14:paraId="32FE3087" w14:textId="77777777" w:rsidR="0052627E" w:rsidRDefault="0052627E" w:rsidP="00401A1A">
      <w:pPr>
        <w:spacing w:after="0"/>
        <w:rPr>
          <w:rFonts w:ascii="Arial" w:hAnsi="Arial" w:cs="Arial"/>
          <w:color w:val="000000"/>
          <w:sz w:val="20"/>
          <w:szCs w:val="20"/>
        </w:rPr>
      </w:pPr>
      <w:r>
        <w:rPr>
          <w:rFonts w:ascii="Arial" w:hAnsi="Arial" w:cs="Arial"/>
          <w:color w:val="000000"/>
          <w:sz w:val="20"/>
          <w:szCs w:val="20"/>
        </w:rPr>
        <w:t xml:space="preserve">Email to: </w:t>
      </w:r>
      <w:hyperlink r:id="rId6" w:history="1">
        <w:r w:rsidRPr="00FE6ED2">
          <w:rPr>
            <w:rStyle w:val="Hyperlink"/>
            <w:rFonts w:ascii="Arial" w:hAnsi="Arial" w:cs="Arial"/>
            <w:sz w:val="20"/>
            <w:szCs w:val="20"/>
          </w:rPr>
          <w:t>Policyapprovalrequest@stewart.com</w:t>
        </w:r>
      </w:hyperlink>
      <w:r>
        <w:rPr>
          <w:rFonts w:ascii="Arial" w:hAnsi="Arial" w:cs="Arial"/>
          <w:color w:val="000000"/>
          <w:sz w:val="20"/>
          <w:szCs w:val="20"/>
        </w:rPr>
        <w:t xml:space="preserve"> </w:t>
      </w:r>
    </w:p>
    <w:p w14:paraId="5C987B24" w14:textId="77777777" w:rsidR="00AF49C5" w:rsidRDefault="007E4449" w:rsidP="0052627E">
      <w:pPr>
        <w:spacing w:after="0"/>
        <w:rPr>
          <w:rFonts w:ascii="Arial" w:hAnsi="Arial" w:cs="Arial"/>
          <w:color w:val="000000"/>
          <w:sz w:val="20"/>
          <w:szCs w:val="20"/>
        </w:rPr>
      </w:pPr>
      <w:sdt>
        <w:sdtPr>
          <w:rPr>
            <w:rFonts w:ascii="Arial" w:hAnsi="Arial" w:cs="Arial"/>
            <w:color w:val="000000"/>
            <w:sz w:val="20"/>
            <w:szCs w:val="20"/>
          </w:rPr>
          <w:id w:val="-234010894"/>
          <w14:checkbox>
            <w14:checked w14:val="0"/>
            <w14:checkedState w14:val="2612" w14:font="MS Gothic"/>
            <w14:uncheckedState w14:val="2610" w14:font="MS Gothic"/>
          </w14:checkbox>
        </w:sdtPr>
        <w:sdtEndPr/>
        <w:sdtContent>
          <w:r w:rsidR="0052627E">
            <w:rPr>
              <w:rFonts w:ascii="MS Gothic" w:eastAsia="MS Gothic" w:hAnsi="MS Gothic" w:cs="Arial" w:hint="eastAsia"/>
              <w:color w:val="000000"/>
              <w:sz w:val="20"/>
              <w:szCs w:val="20"/>
            </w:rPr>
            <w:t>☐</w:t>
          </w:r>
        </w:sdtContent>
      </w:sdt>
      <w:r w:rsidR="00AF49C5">
        <w:rPr>
          <w:rFonts w:ascii="Arial" w:hAnsi="Arial" w:cs="Arial"/>
          <w:color w:val="000000"/>
          <w:sz w:val="20"/>
          <w:szCs w:val="20"/>
        </w:rPr>
        <w:t xml:space="preserve"> Stewart Title Insurance Company</w:t>
      </w:r>
    </w:p>
    <w:p w14:paraId="60B8F496" w14:textId="77777777" w:rsidR="0052627E" w:rsidRDefault="0052627E" w:rsidP="0052627E">
      <w:pPr>
        <w:spacing w:after="0"/>
        <w:rPr>
          <w:rFonts w:ascii="Arial" w:hAnsi="Arial" w:cs="Arial"/>
          <w:color w:val="000000"/>
          <w:sz w:val="20"/>
          <w:szCs w:val="20"/>
        </w:rPr>
        <w:sectPr w:rsidR="0052627E" w:rsidSect="0052627E">
          <w:type w:val="continuous"/>
          <w:pgSz w:w="11907" w:h="16839" w:code="9"/>
          <w:pgMar w:top="720" w:right="720" w:bottom="720" w:left="720" w:header="720" w:footer="720" w:gutter="0"/>
          <w:cols w:num="2" w:space="720"/>
        </w:sectPr>
      </w:pPr>
      <w:r>
        <w:rPr>
          <w:rFonts w:ascii="Arial" w:hAnsi="Arial" w:cs="Arial"/>
          <w:color w:val="000000"/>
          <w:sz w:val="20"/>
          <w:szCs w:val="20"/>
        </w:rPr>
        <w:t xml:space="preserve">Email to: </w:t>
      </w:r>
      <w:hyperlink r:id="rId7" w:history="1">
        <w:r w:rsidRPr="00FE6ED2">
          <w:rPr>
            <w:rStyle w:val="Hyperlink"/>
            <w:rFonts w:ascii="Arial" w:hAnsi="Arial" w:cs="Arial"/>
            <w:sz w:val="20"/>
            <w:szCs w:val="20"/>
          </w:rPr>
          <w:t>Highlipolicy@stewart.com</w:t>
        </w:r>
      </w:hyperlink>
      <w:r>
        <w:rPr>
          <w:rFonts w:ascii="Arial" w:hAnsi="Arial" w:cs="Arial"/>
          <w:color w:val="000000"/>
          <w:sz w:val="20"/>
          <w:szCs w:val="20"/>
        </w:rPr>
        <w:t xml:space="preserve"> </w:t>
      </w:r>
    </w:p>
    <w:p w14:paraId="328BF689" w14:textId="77777777" w:rsidR="0052627E" w:rsidRDefault="0052627E" w:rsidP="0052627E">
      <w:pPr>
        <w:spacing w:after="0"/>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
        <w:gridCol w:w="2160"/>
        <w:gridCol w:w="630"/>
        <w:gridCol w:w="1273"/>
        <w:gridCol w:w="887"/>
        <w:gridCol w:w="180"/>
        <w:gridCol w:w="900"/>
        <w:gridCol w:w="3375"/>
      </w:tblGrid>
      <w:tr w:rsidR="00DA1A51" w14:paraId="087F01F2" w14:textId="77777777" w:rsidTr="00DA1A51">
        <w:trPr>
          <w:trHeight w:val="432"/>
        </w:trPr>
        <w:tc>
          <w:tcPr>
            <w:tcW w:w="828" w:type="dxa"/>
            <w:vAlign w:val="bottom"/>
          </w:tcPr>
          <w:p w14:paraId="3E7DA9A8" w14:textId="77777777" w:rsidR="00DA1A51" w:rsidRDefault="00DA1A51" w:rsidP="00DA1A51">
            <w:pPr>
              <w:rPr>
                <w:rFonts w:ascii="Arial" w:hAnsi="Arial" w:cs="Arial"/>
                <w:color w:val="000000"/>
                <w:sz w:val="20"/>
                <w:szCs w:val="20"/>
              </w:rPr>
            </w:pPr>
            <w:r>
              <w:rPr>
                <w:rFonts w:ascii="Arial" w:hAnsi="Arial" w:cs="Arial"/>
                <w:color w:val="000000"/>
                <w:sz w:val="20"/>
                <w:szCs w:val="20"/>
              </w:rPr>
              <w:t>Date:</w:t>
            </w:r>
          </w:p>
        </w:tc>
        <w:tc>
          <w:tcPr>
            <w:tcW w:w="4513" w:type="dxa"/>
            <w:gridSpan w:val="4"/>
            <w:tcBorders>
              <w:bottom w:val="single" w:sz="8" w:space="0" w:color="000000" w:themeColor="text1"/>
            </w:tcBorders>
            <w:vAlign w:val="bottom"/>
          </w:tcPr>
          <w:p w14:paraId="75E25B3C" w14:textId="77777777" w:rsidR="00DA1A51" w:rsidRDefault="00DA1A51" w:rsidP="00DA1A51">
            <w:pPr>
              <w:rPr>
                <w:rFonts w:ascii="Arial" w:hAnsi="Arial" w:cs="Arial"/>
                <w:color w:val="000000"/>
                <w:sz w:val="20"/>
                <w:szCs w:val="20"/>
              </w:rPr>
            </w:pPr>
          </w:p>
        </w:tc>
        <w:tc>
          <w:tcPr>
            <w:tcW w:w="887" w:type="dxa"/>
            <w:vAlign w:val="bottom"/>
          </w:tcPr>
          <w:p w14:paraId="07D2F866" w14:textId="77777777" w:rsidR="00DA1A51" w:rsidRDefault="00DA1A51" w:rsidP="00DA1A51">
            <w:pPr>
              <w:rPr>
                <w:rFonts w:ascii="Arial" w:hAnsi="Arial" w:cs="Arial"/>
                <w:color w:val="000000"/>
                <w:sz w:val="20"/>
                <w:szCs w:val="20"/>
              </w:rPr>
            </w:pPr>
            <w:r>
              <w:rPr>
                <w:rFonts w:ascii="Arial" w:hAnsi="Arial" w:cs="Arial"/>
                <w:color w:val="000000"/>
                <w:sz w:val="20"/>
                <w:szCs w:val="20"/>
              </w:rPr>
              <w:t>Name:</w:t>
            </w:r>
          </w:p>
        </w:tc>
        <w:tc>
          <w:tcPr>
            <w:tcW w:w="4455" w:type="dxa"/>
            <w:gridSpan w:val="3"/>
            <w:tcBorders>
              <w:bottom w:val="single" w:sz="8" w:space="0" w:color="000000" w:themeColor="text1"/>
            </w:tcBorders>
            <w:vAlign w:val="bottom"/>
          </w:tcPr>
          <w:p w14:paraId="43900E3D" w14:textId="77777777" w:rsidR="00DA1A51" w:rsidRDefault="00DA1A51" w:rsidP="00DA1A51">
            <w:pPr>
              <w:rPr>
                <w:rFonts w:ascii="Arial" w:hAnsi="Arial" w:cs="Arial"/>
                <w:color w:val="000000"/>
                <w:sz w:val="20"/>
                <w:szCs w:val="20"/>
              </w:rPr>
            </w:pPr>
          </w:p>
        </w:tc>
      </w:tr>
      <w:tr w:rsidR="00DA1A51" w14:paraId="73B4E2D8" w14:textId="77777777" w:rsidTr="00824D15">
        <w:tc>
          <w:tcPr>
            <w:tcW w:w="5341" w:type="dxa"/>
            <w:gridSpan w:val="5"/>
            <w:vAlign w:val="bottom"/>
          </w:tcPr>
          <w:p w14:paraId="0B7A54D8" w14:textId="77777777" w:rsidR="00DA1A51" w:rsidRDefault="00DA1A51" w:rsidP="00DA1A51">
            <w:pPr>
              <w:rPr>
                <w:rFonts w:ascii="Arial" w:hAnsi="Arial" w:cs="Arial"/>
                <w:color w:val="000000"/>
                <w:sz w:val="20"/>
                <w:szCs w:val="20"/>
              </w:rPr>
            </w:pPr>
          </w:p>
        </w:tc>
        <w:tc>
          <w:tcPr>
            <w:tcW w:w="887" w:type="dxa"/>
            <w:vAlign w:val="bottom"/>
          </w:tcPr>
          <w:p w14:paraId="6F159139" w14:textId="77777777" w:rsidR="00DA1A51" w:rsidRDefault="00DA1A51" w:rsidP="00DA1A51">
            <w:pPr>
              <w:rPr>
                <w:rFonts w:ascii="Arial" w:hAnsi="Arial" w:cs="Arial"/>
                <w:color w:val="000000"/>
                <w:sz w:val="20"/>
                <w:szCs w:val="20"/>
              </w:rPr>
            </w:pPr>
          </w:p>
        </w:tc>
        <w:tc>
          <w:tcPr>
            <w:tcW w:w="4455" w:type="dxa"/>
            <w:gridSpan w:val="3"/>
            <w:tcBorders>
              <w:top w:val="single" w:sz="8" w:space="0" w:color="000000" w:themeColor="text1"/>
            </w:tcBorders>
          </w:tcPr>
          <w:p w14:paraId="29711EBC" w14:textId="77777777" w:rsidR="00DA1A51" w:rsidRPr="00DA1A51" w:rsidRDefault="00824D15" w:rsidP="00824D15">
            <w:pPr>
              <w:jc w:val="center"/>
              <w:rPr>
                <w:rFonts w:ascii="Arial" w:hAnsi="Arial" w:cs="Arial"/>
                <w:color w:val="000000"/>
                <w:sz w:val="16"/>
                <w:szCs w:val="16"/>
              </w:rPr>
            </w:pPr>
            <w:r>
              <w:rPr>
                <w:rFonts w:ascii="Arial" w:hAnsi="Arial" w:cs="Arial"/>
                <w:color w:val="000000"/>
                <w:sz w:val="16"/>
                <w:szCs w:val="16"/>
              </w:rPr>
              <w:t>[</w:t>
            </w:r>
            <w:r w:rsidR="00DA1A51" w:rsidRPr="00DA1A51">
              <w:rPr>
                <w:rFonts w:ascii="Arial" w:hAnsi="Arial" w:cs="Arial"/>
                <w:color w:val="000000"/>
                <w:sz w:val="16"/>
                <w:szCs w:val="16"/>
              </w:rPr>
              <w:t>Name of person requesting approval</w:t>
            </w:r>
            <w:r>
              <w:rPr>
                <w:rFonts w:ascii="Arial" w:hAnsi="Arial" w:cs="Arial"/>
                <w:color w:val="000000"/>
                <w:sz w:val="16"/>
                <w:szCs w:val="16"/>
              </w:rPr>
              <w:t>]</w:t>
            </w:r>
          </w:p>
        </w:tc>
      </w:tr>
      <w:tr w:rsidR="00824D15" w14:paraId="1D1916F6" w14:textId="77777777" w:rsidTr="00824D15">
        <w:trPr>
          <w:trHeight w:val="432"/>
        </w:trPr>
        <w:tc>
          <w:tcPr>
            <w:tcW w:w="828" w:type="dxa"/>
            <w:vAlign w:val="bottom"/>
          </w:tcPr>
          <w:p w14:paraId="7D6F5C6B" w14:textId="77777777" w:rsidR="00824D15" w:rsidRDefault="00824D15" w:rsidP="00DA1A51">
            <w:pPr>
              <w:rPr>
                <w:rFonts w:ascii="Arial" w:hAnsi="Arial" w:cs="Arial"/>
                <w:color w:val="000000"/>
                <w:sz w:val="20"/>
                <w:szCs w:val="20"/>
              </w:rPr>
            </w:pPr>
            <w:r>
              <w:rPr>
                <w:rFonts w:ascii="Arial" w:hAnsi="Arial" w:cs="Arial"/>
                <w:color w:val="000000"/>
                <w:sz w:val="20"/>
                <w:szCs w:val="20"/>
              </w:rPr>
              <w:t>From:</w:t>
            </w:r>
          </w:p>
        </w:tc>
        <w:tc>
          <w:tcPr>
            <w:tcW w:w="9855" w:type="dxa"/>
            <w:gridSpan w:val="8"/>
            <w:tcBorders>
              <w:bottom w:val="single" w:sz="8" w:space="0" w:color="000000" w:themeColor="text1"/>
            </w:tcBorders>
            <w:vAlign w:val="bottom"/>
          </w:tcPr>
          <w:p w14:paraId="34398110" w14:textId="77777777" w:rsidR="00824D15" w:rsidRDefault="00824D15" w:rsidP="00DA1A51">
            <w:pPr>
              <w:rPr>
                <w:rFonts w:ascii="Arial" w:hAnsi="Arial" w:cs="Arial"/>
                <w:color w:val="000000"/>
                <w:sz w:val="20"/>
                <w:szCs w:val="20"/>
              </w:rPr>
            </w:pPr>
          </w:p>
        </w:tc>
      </w:tr>
      <w:tr w:rsidR="00824D15" w14:paraId="7D0A7373" w14:textId="77777777" w:rsidTr="00824D15">
        <w:tc>
          <w:tcPr>
            <w:tcW w:w="828" w:type="dxa"/>
            <w:vAlign w:val="bottom"/>
          </w:tcPr>
          <w:p w14:paraId="66928E2B" w14:textId="77777777" w:rsidR="00824D15" w:rsidRDefault="00824D15" w:rsidP="00DA1A51">
            <w:pPr>
              <w:rPr>
                <w:rFonts w:ascii="Arial" w:hAnsi="Arial" w:cs="Arial"/>
                <w:color w:val="000000"/>
                <w:sz w:val="20"/>
                <w:szCs w:val="20"/>
              </w:rPr>
            </w:pPr>
          </w:p>
        </w:tc>
        <w:tc>
          <w:tcPr>
            <w:tcW w:w="9855" w:type="dxa"/>
            <w:gridSpan w:val="8"/>
          </w:tcPr>
          <w:p w14:paraId="1F64E74F" w14:textId="77777777" w:rsidR="00824D15" w:rsidRPr="00824D15" w:rsidRDefault="00824D15" w:rsidP="00824D15">
            <w:pPr>
              <w:jc w:val="center"/>
              <w:rPr>
                <w:rFonts w:ascii="Arial" w:hAnsi="Arial" w:cs="Arial"/>
                <w:color w:val="000000"/>
                <w:sz w:val="16"/>
                <w:szCs w:val="16"/>
              </w:rPr>
            </w:pPr>
            <w:r w:rsidRPr="00824D15">
              <w:rPr>
                <w:rFonts w:ascii="Arial" w:hAnsi="Arial" w:cs="Arial"/>
                <w:color w:val="000000"/>
                <w:sz w:val="16"/>
                <w:szCs w:val="16"/>
              </w:rPr>
              <w:t>[Name of Title Insurance Agent/Company/Issuing Office; Please also include City, and State]</w:t>
            </w:r>
          </w:p>
        </w:tc>
      </w:tr>
      <w:tr w:rsidR="00824D15" w14:paraId="2B7266C6" w14:textId="77777777" w:rsidTr="00824D15">
        <w:trPr>
          <w:trHeight w:val="432"/>
        </w:trPr>
        <w:tc>
          <w:tcPr>
            <w:tcW w:w="1278" w:type="dxa"/>
            <w:gridSpan w:val="2"/>
            <w:vAlign w:val="bottom"/>
          </w:tcPr>
          <w:p w14:paraId="14FBF3FF" w14:textId="77777777" w:rsidR="00824D15" w:rsidRDefault="00824D15" w:rsidP="00DA1A51">
            <w:pPr>
              <w:rPr>
                <w:rFonts w:ascii="Arial" w:hAnsi="Arial" w:cs="Arial"/>
                <w:color w:val="000000"/>
                <w:sz w:val="20"/>
                <w:szCs w:val="20"/>
              </w:rPr>
            </w:pPr>
            <w:r>
              <w:rPr>
                <w:rFonts w:ascii="Arial" w:hAnsi="Arial" w:cs="Arial"/>
                <w:color w:val="000000"/>
                <w:sz w:val="20"/>
                <w:szCs w:val="20"/>
              </w:rPr>
              <w:t>Telephone:</w:t>
            </w:r>
          </w:p>
        </w:tc>
        <w:tc>
          <w:tcPr>
            <w:tcW w:w="2160" w:type="dxa"/>
            <w:tcBorders>
              <w:bottom w:val="single" w:sz="8" w:space="0" w:color="000000" w:themeColor="text1"/>
            </w:tcBorders>
            <w:vAlign w:val="bottom"/>
          </w:tcPr>
          <w:p w14:paraId="20CC42CC" w14:textId="77777777" w:rsidR="00824D15" w:rsidRDefault="00824D15" w:rsidP="00DA1A51">
            <w:pPr>
              <w:rPr>
                <w:rFonts w:ascii="Arial" w:hAnsi="Arial" w:cs="Arial"/>
                <w:color w:val="000000"/>
                <w:sz w:val="20"/>
                <w:szCs w:val="20"/>
              </w:rPr>
            </w:pPr>
          </w:p>
        </w:tc>
        <w:tc>
          <w:tcPr>
            <w:tcW w:w="630" w:type="dxa"/>
            <w:vAlign w:val="bottom"/>
          </w:tcPr>
          <w:p w14:paraId="572B58AF" w14:textId="77777777" w:rsidR="00824D15" w:rsidRDefault="00824D15" w:rsidP="00DA1A51">
            <w:pPr>
              <w:rPr>
                <w:rFonts w:ascii="Arial" w:hAnsi="Arial" w:cs="Arial"/>
                <w:color w:val="000000"/>
                <w:sz w:val="20"/>
                <w:szCs w:val="20"/>
              </w:rPr>
            </w:pPr>
            <w:r>
              <w:rPr>
                <w:rFonts w:ascii="Arial" w:hAnsi="Arial" w:cs="Arial"/>
                <w:color w:val="000000"/>
                <w:sz w:val="20"/>
                <w:szCs w:val="20"/>
              </w:rPr>
              <w:t>Fax:</w:t>
            </w:r>
          </w:p>
        </w:tc>
        <w:tc>
          <w:tcPr>
            <w:tcW w:w="2340" w:type="dxa"/>
            <w:gridSpan w:val="3"/>
            <w:tcBorders>
              <w:bottom w:val="single" w:sz="8" w:space="0" w:color="000000" w:themeColor="text1"/>
            </w:tcBorders>
            <w:vAlign w:val="bottom"/>
          </w:tcPr>
          <w:p w14:paraId="34F623D7" w14:textId="77777777" w:rsidR="00824D15" w:rsidRDefault="00824D15" w:rsidP="00DA1A51">
            <w:pPr>
              <w:rPr>
                <w:rFonts w:ascii="Arial" w:hAnsi="Arial" w:cs="Arial"/>
                <w:color w:val="000000"/>
                <w:sz w:val="20"/>
                <w:szCs w:val="20"/>
              </w:rPr>
            </w:pPr>
          </w:p>
        </w:tc>
        <w:tc>
          <w:tcPr>
            <w:tcW w:w="900" w:type="dxa"/>
            <w:vAlign w:val="bottom"/>
          </w:tcPr>
          <w:p w14:paraId="61C9C905" w14:textId="77777777" w:rsidR="00824D15" w:rsidRDefault="00824D15" w:rsidP="00DA1A51">
            <w:pPr>
              <w:rPr>
                <w:rFonts w:ascii="Arial" w:hAnsi="Arial" w:cs="Arial"/>
                <w:color w:val="000000"/>
                <w:sz w:val="20"/>
                <w:szCs w:val="20"/>
              </w:rPr>
            </w:pPr>
            <w:r>
              <w:rPr>
                <w:rFonts w:ascii="Arial" w:hAnsi="Arial" w:cs="Arial"/>
                <w:color w:val="000000"/>
                <w:sz w:val="20"/>
                <w:szCs w:val="20"/>
              </w:rPr>
              <w:t>Email:</w:t>
            </w:r>
          </w:p>
        </w:tc>
        <w:tc>
          <w:tcPr>
            <w:tcW w:w="3375" w:type="dxa"/>
            <w:tcBorders>
              <w:bottom w:val="single" w:sz="8" w:space="0" w:color="000000" w:themeColor="text1"/>
            </w:tcBorders>
            <w:vAlign w:val="bottom"/>
          </w:tcPr>
          <w:p w14:paraId="15319D76" w14:textId="77777777" w:rsidR="00824D15" w:rsidRDefault="00824D15" w:rsidP="00DA1A51">
            <w:pPr>
              <w:rPr>
                <w:rFonts w:ascii="Arial" w:hAnsi="Arial" w:cs="Arial"/>
                <w:color w:val="000000"/>
                <w:sz w:val="20"/>
                <w:szCs w:val="20"/>
              </w:rPr>
            </w:pPr>
          </w:p>
        </w:tc>
      </w:tr>
    </w:tbl>
    <w:p w14:paraId="5EDD8887" w14:textId="77777777" w:rsidR="00AA3B3D" w:rsidRDefault="00AA3B3D" w:rsidP="00401A1A">
      <w:pPr>
        <w:spacing w:after="0"/>
        <w:rPr>
          <w:rFonts w:ascii="Arial" w:hAnsi="Arial" w:cs="Arial"/>
          <w:color w:val="000000"/>
          <w:sz w:val="20"/>
          <w:szCs w:val="20"/>
        </w:rPr>
        <w:sectPr w:rsidR="00AA3B3D" w:rsidSect="00DA1A51">
          <w:type w:val="continuous"/>
          <w:pgSz w:w="11907" w:h="16839" w:code="9"/>
          <w:pgMar w:top="720" w:right="720" w:bottom="720" w:left="720" w:header="720" w:footer="720" w:gutter="0"/>
          <w:cols w:space="720"/>
        </w:sectPr>
      </w:pPr>
    </w:p>
    <w:p w14:paraId="73CB91A2" w14:textId="77777777" w:rsidR="00AA3B3D" w:rsidRDefault="00AA3B3D" w:rsidP="00401A1A">
      <w:pPr>
        <w:spacing w:after="0"/>
        <w:rPr>
          <w:rFonts w:ascii="Arial" w:hAnsi="Arial" w:cs="Arial"/>
          <w:color w:val="000000"/>
          <w:sz w:val="20"/>
          <w:szCs w:val="20"/>
        </w:rPr>
        <w:sectPr w:rsidR="00AA3B3D" w:rsidSect="00DA1A51">
          <w:type w:val="continuous"/>
          <w:pgSz w:w="11907" w:h="16839" w:code="9"/>
          <w:pgMar w:top="720" w:right="720" w:bottom="720" w:left="720" w:header="720" w:footer="720" w:gutter="0"/>
          <w:cols w:space="720"/>
        </w:sectPr>
      </w:pPr>
    </w:p>
    <w:p w14:paraId="639EF7F3" w14:textId="77777777" w:rsidR="00AF49C5" w:rsidRDefault="00AF49C5" w:rsidP="00401A1A">
      <w:pPr>
        <w:spacing w:after="0"/>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50"/>
        <w:gridCol w:w="2983"/>
        <w:gridCol w:w="1179"/>
        <w:gridCol w:w="4163"/>
      </w:tblGrid>
      <w:tr w:rsidR="006E1983" w14:paraId="1E033F85" w14:textId="77777777" w:rsidTr="006E1983">
        <w:trPr>
          <w:trHeight w:val="432"/>
        </w:trPr>
        <w:tc>
          <w:tcPr>
            <w:tcW w:w="2358" w:type="dxa"/>
            <w:gridSpan w:val="2"/>
            <w:vAlign w:val="bottom"/>
          </w:tcPr>
          <w:p w14:paraId="649B081B" w14:textId="77777777" w:rsidR="006E1983" w:rsidRDefault="006E1983" w:rsidP="001B6AA8">
            <w:pPr>
              <w:rPr>
                <w:rFonts w:ascii="Arial" w:hAnsi="Arial" w:cs="Arial"/>
                <w:color w:val="000000"/>
                <w:sz w:val="20"/>
                <w:szCs w:val="20"/>
              </w:rPr>
            </w:pPr>
            <w:r>
              <w:rPr>
                <w:rFonts w:ascii="Arial" w:hAnsi="Arial" w:cs="Arial"/>
                <w:color w:val="000000"/>
                <w:sz w:val="20"/>
                <w:szCs w:val="20"/>
              </w:rPr>
              <w:t>Re: Title/File/Order No.:</w:t>
            </w:r>
          </w:p>
        </w:tc>
        <w:tc>
          <w:tcPr>
            <w:tcW w:w="4162" w:type="dxa"/>
            <w:gridSpan w:val="2"/>
            <w:tcBorders>
              <w:bottom w:val="single" w:sz="4" w:space="0" w:color="000000" w:themeColor="text1"/>
            </w:tcBorders>
            <w:vAlign w:val="bottom"/>
          </w:tcPr>
          <w:p w14:paraId="2A92E40E" w14:textId="77777777" w:rsidR="006E1983" w:rsidRDefault="006E1983" w:rsidP="001B6AA8">
            <w:pPr>
              <w:rPr>
                <w:rFonts w:ascii="Arial" w:hAnsi="Arial" w:cs="Arial"/>
                <w:color w:val="000000"/>
                <w:sz w:val="20"/>
                <w:szCs w:val="20"/>
              </w:rPr>
            </w:pPr>
          </w:p>
        </w:tc>
        <w:tc>
          <w:tcPr>
            <w:tcW w:w="4163" w:type="dxa"/>
            <w:vAlign w:val="bottom"/>
          </w:tcPr>
          <w:p w14:paraId="6043A44E" w14:textId="77777777" w:rsidR="006E1983" w:rsidRDefault="006E1983" w:rsidP="001B6AA8">
            <w:pPr>
              <w:rPr>
                <w:rFonts w:ascii="Arial" w:hAnsi="Arial" w:cs="Arial"/>
                <w:color w:val="000000"/>
                <w:sz w:val="20"/>
                <w:szCs w:val="20"/>
              </w:rPr>
            </w:pPr>
          </w:p>
        </w:tc>
      </w:tr>
      <w:tr w:rsidR="001B6AA8" w14:paraId="128E64DD" w14:textId="77777777" w:rsidTr="001B6AA8">
        <w:tc>
          <w:tcPr>
            <w:tcW w:w="5341" w:type="dxa"/>
            <w:gridSpan w:val="3"/>
          </w:tcPr>
          <w:p w14:paraId="7DA89C77" w14:textId="77777777" w:rsidR="001B6AA8" w:rsidRDefault="001B6AA8" w:rsidP="00401A1A">
            <w:pPr>
              <w:rPr>
                <w:rFonts w:ascii="Arial" w:hAnsi="Arial" w:cs="Arial"/>
                <w:color w:val="000000"/>
                <w:sz w:val="20"/>
                <w:szCs w:val="20"/>
              </w:rPr>
            </w:pPr>
          </w:p>
        </w:tc>
        <w:tc>
          <w:tcPr>
            <w:tcW w:w="5342" w:type="dxa"/>
            <w:gridSpan w:val="2"/>
          </w:tcPr>
          <w:p w14:paraId="4887888D" w14:textId="77777777" w:rsidR="001B6AA8" w:rsidRDefault="001B6AA8" w:rsidP="00401A1A">
            <w:pPr>
              <w:rPr>
                <w:rFonts w:ascii="Arial" w:hAnsi="Arial" w:cs="Arial"/>
                <w:color w:val="000000"/>
                <w:sz w:val="20"/>
                <w:szCs w:val="20"/>
              </w:rPr>
            </w:pPr>
          </w:p>
        </w:tc>
      </w:tr>
      <w:tr w:rsidR="001B6AA8" w14:paraId="25B12FDB" w14:textId="77777777" w:rsidTr="001B6AA8">
        <w:trPr>
          <w:trHeight w:val="432"/>
        </w:trPr>
        <w:tc>
          <w:tcPr>
            <w:tcW w:w="1908" w:type="dxa"/>
            <w:vAlign w:val="bottom"/>
          </w:tcPr>
          <w:p w14:paraId="7BC02B61" w14:textId="77777777" w:rsidR="001B6AA8" w:rsidRDefault="001B6AA8" w:rsidP="001B6AA8">
            <w:pPr>
              <w:rPr>
                <w:rFonts w:ascii="Arial" w:hAnsi="Arial" w:cs="Arial"/>
                <w:color w:val="000000"/>
                <w:sz w:val="20"/>
                <w:szCs w:val="20"/>
              </w:rPr>
            </w:pPr>
            <w:r>
              <w:rPr>
                <w:rFonts w:ascii="Arial" w:hAnsi="Arial" w:cs="Arial"/>
                <w:color w:val="000000"/>
                <w:sz w:val="20"/>
                <w:szCs w:val="20"/>
              </w:rPr>
              <w:t>Property Address:</w:t>
            </w:r>
          </w:p>
        </w:tc>
        <w:tc>
          <w:tcPr>
            <w:tcW w:w="8775" w:type="dxa"/>
            <w:gridSpan w:val="4"/>
            <w:tcBorders>
              <w:bottom w:val="single" w:sz="4" w:space="0" w:color="000000" w:themeColor="text1"/>
            </w:tcBorders>
            <w:vAlign w:val="bottom"/>
          </w:tcPr>
          <w:p w14:paraId="164D11D1" w14:textId="77777777" w:rsidR="001B6AA8" w:rsidRDefault="001B6AA8" w:rsidP="001B6AA8">
            <w:pPr>
              <w:rPr>
                <w:rFonts w:ascii="Arial" w:hAnsi="Arial" w:cs="Arial"/>
                <w:color w:val="000000"/>
                <w:sz w:val="20"/>
                <w:szCs w:val="20"/>
              </w:rPr>
            </w:pPr>
          </w:p>
        </w:tc>
      </w:tr>
    </w:tbl>
    <w:p w14:paraId="1985AF7D" w14:textId="77777777" w:rsidR="00BF2B5E" w:rsidRPr="00401A1A" w:rsidRDefault="00BF2B5E" w:rsidP="00401A1A">
      <w:pPr>
        <w:spacing w:after="0"/>
        <w:rPr>
          <w:rFonts w:ascii="Arial" w:hAnsi="Arial" w:cs="Arial"/>
          <w:sz w:val="20"/>
          <w:szCs w:val="20"/>
        </w:rPr>
      </w:pPr>
    </w:p>
    <w:p w14:paraId="38AA1A77" w14:textId="77777777" w:rsidR="00AF5237" w:rsidRPr="00AF5237" w:rsidRDefault="00E44B0F" w:rsidP="00AF5237">
      <w:pPr>
        <w:pStyle w:val="ListParagraph"/>
        <w:numPr>
          <w:ilvl w:val="0"/>
          <w:numId w:val="3"/>
        </w:numPr>
        <w:spacing w:after="0"/>
        <w:rPr>
          <w:rFonts w:ascii="Arial" w:hAnsi="Arial" w:cs="Arial"/>
          <w:color w:val="000000"/>
          <w:sz w:val="20"/>
          <w:szCs w:val="20"/>
        </w:rPr>
      </w:pPr>
      <w:r w:rsidRPr="00AF5237">
        <w:rPr>
          <w:rFonts w:ascii="Arial" w:hAnsi="Arial" w:cs="Arial"/>
          <w:color w:val="000000"/>
          <w:sz w:val="20"/>
          <w:szCs w:val="20"/>
        </w:rPr>
        <w:t xml:space="preserve">Premium </w:t>
      </w:r>
      <w:r w:rsidRPr="00AF5237">
        <w:rPr>
          <w:rFonts w:ascii="Arial" w:hAnsi="Arial" w:cs="Arial"/>
          <w:b/>
          <w:color w:val="000000"/>
          <w:sz w:val="20"/>
          <w:szCs w:val="20"/>
        </w:rPr>
        <w:t>(MUST ONLY BE COMPLETED FOR TRANSACTIONS $15,000,000.00 AND OVER</w:t>
      </w:r>
      <w:r w:rsidR="00670F77" w:rsidRPr="00AF5237">
        <w:rPr>
          <w:rFonts w:ascii="Arial" w:hAnsi="Arial" w:cs="Arial"/>
          <w:b/>
          <w:color w:val="000000"/>
          <w:sz w:val="20"/>
          <w:szCs w:val="20"/>
        </w:rPr>
        <w:t xml:space="preserve"> FOR STG</w:t>
      </w:r>
      <w:r w:rsidRPr="00AF5237">
        <w:rPr>
          <w:rFonts w:ascii="Arial" w:hAnsi="Arial" w:cs="Arial"/>
          <w:b/>
          <w:color w:val="000000"/>
          <w:sz w:val="20"/>
          <w:szCs w:val="20"/>
        </w:rPr>
        <w:t>)</w:t>
      </w:r>
      <w:r w:rsidR="00670F77" w:rsidRPr="00AF5237">
        <w:rPr>
          <w:rFonts w:ascii="Arial" w:hAnsi="Arial" w:cs="Arial"/>
          <w:sz w:val="20"/>
          <w:szCs w:val="20"/>
        </w:rPr>
        <w:br/>
      </w:r>
      <w:r w:rsidR="00AF5237" w:rsidRPr="00AF5237">
        <w:rPr>
          <w:rFonts w:ascii="Arial" w:hAnsi="Arial" w:cs="Arial"/>
          <w:b/>
          <w:sz w:val="20"/>
          <w:szCs w:val="20"/>
        </w:rPr>
        <w:t>(FOR NEW YORK STATE REFER TO YOUR OVER LIMIT AMOUNT AND NYS UNDERWRITING PRACTICE)</w:t>
      </w:r>
      <w:r w:rsidR="00670F77" w:rsidRPr="00AF5237">
        <w:rPr>
          <w:rFonts w:ascii="Arial" w:hAnsi="Arial" w:cs="Arial"/>
          <w:color w:val="000000"/>
          <w:sz w:val="20"/>
          <w:szCs w:val="20"/>
        </w:rPr>
        <w:br/>
      </w:r>
    </w:p>
    <w:p w14:paraId="70C608B7" w14:textId="77777777" w:rsidR="00AF5237" w:rsidRDefault="00E44B0F">
      <w:pPr>
        <w:spacing w:after="0"/>
        <w:rPr>
          <w:rFonts w:ascii="Arial" w:hAnsi="Arial" w:cs="Arial"/>
          <w:color w:val="000000"/>
          <w:sz w:val="20"/>
          <w:szCs w:val="20"/>
        </w:rPr>
      </w:pPr>
      <w:r w:rsidRPr="00AF5237">
        <w:rPr>
          <w:rFonts w:ascii="Arial" w:hAnsi="Arial" w:cs="Arial"/>
          <w:color w:val="000000"/>
          <w:sz w:val="20"/>
          <w:szCs w:val="20"/>
        </w:rPr>
        <w:t>Please specify:</w:t>
      </w:r>
    </w:p>
    <w:p w14:paraId="78494B3D" w14:textId="77777777" w:rsidR="003F5D27" w:rsidRDefault="003F5D27">
      <w:pPr>
        <w:spacing w:after="0"/>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461"/>
        <w:gridCol w:w="9485"/>
      </w:tblGrid>
      <w:tr w:rsidR="00AF5237" w14:paraId="590D942B" w14:textId="77777777" w:rsidTr="003F5D27">
        <w:tc>
          <w:tcPr>
            <w:tcW w:w="737" w:type="dxa"/>
            <w:tcBorders>
              <w:bottom w:val="single" w:sz="4" w:space="0" w:color="000000" w:themeColor="text1"/>
            </w:tcBorders>
            <w:vAlign w:val="bottom"/>
          </w:tcPr>
          <w:p w14:paraId="2ED85F9E" w14:textId="77777777" w:rsidR="00AF5237" w:rsidRDefault="00AF5237" w:rsidP="003F5D27">
            <w:pPr>
              <w:rPr>
                <w:rFonts w:ascii="Arial" w:hAnsi="Arial" w:cs="Arial"/>
                <w:sz w:val="20"/>
                <w:szCs w:val="20"/>
              </w:rPr>
            </w:pPr>
          </w:p>
        </w:tc>
        <w:tc>
          <w:tcPr>
            <w:tcW w:w="461" w:type="dxa"/>
            <w:vAlign w:val="bottom"/>
          </w:tcPr>
          <w:p w14:paraId="3DD8FF00" w14:textId="77777777" w:rsidR="00AF5237" w:rsidRDefault="00AF5237" w:rsidP="003F5D27">
            <w:pPr>
              <w:jc w:val="center"/>
              <w:rPr>
                <w:rFonts w:ascii="Arial" w:hAnsi="Arial" w:cs="Arial"/>
                <w:sz w:val="20"/>
                <w:szCs w:val="20"/>
              </w:rPr>
            </w:pPr>
            <w:r>
              <w:rPr>
                <w:rFonts w:ascii="Arial" w:hAnsi="Arial" w:cs="Arial"/>
                <w:sz w:val="20"/>
                <w:szCs w:val="20"/>
              </w:rPr>
              <w:t>(a)</w:t>
            </w:r>
          </w:p>
        </w:tc>
        <w:tc>
          <w:tcPr>
            <w:tcW w:w="9485" w:type="dxa"/>
            <w:vAlign w:val="bottom"/>
          </w:tcPr>
          <w:p w14:paraId="48BB6B3B" w14:textId="77777777" w:rsidR="00AF5237" w:rsidRDefault="003F5D27" w:rsidP="003F5D27">
            <w:pPr>
              <w:rPr>
                <w:rFonts w:ascii="Arial" w:hAnsi="Arial" w:cs="Arial"/>
                <w:sz w:val="20"/>
                <w:szCs w:val="20"/>
              </w:rPr>
            </w:pPr>
            <w:r w:rsidRPr="003F5D27">
              <w:rPr>
                <w:rFonts w:ascii="Arial" w:hAnsi="Arial" w:cs="Arial"/>
                <w:sz w:val="20"/>
                <w:szCs w:val="20"/>
              </w:rPr>
              <w:t>Total premium charge to customer for title insurance poli</w:t>
            </w:r>
            <w:r>
              <w:rPr>
                <w:rFonts w:ascii="Arial" w:hAnsi="Arial" w:cs="Arial"/>
                <w:sz w:val="20"/>
                <w:szCs w:val="20"/>
              </w:rPr>
              <w:t>cies (excluding endorsements)</w:t>
            </w:r>
            <w:r>
              <w:rPr>
                <w:rFonts w:ascii="Arial" w:hAnsi="Arial" w:cs="Arial"/>
                <w:sz w:val="20"/>
                <w:szCs w:val="20"/>
              </w:rPr>
              <w:br/>
            </w:r>
            <w:r w:rsidRPr="003F5D27">
              <w:rPr>
                <w:rFonts w:ascii="Arial" w:hAnsi="Arial" w:cs="Arial"/>
                <w:sz w:val="20"/>
                <w:szCs w:val="20"/>
              </w:rPr>
              <w:t>(In NY Premium calculation print from Stewart calculator must be included</w:t>
            </w:r>
          </w:p>
        </w:tc>
      </w:tr>
      <w:tr w:rsidR="00313E76" w14:paraId="5DE1E0E7" w14:textId="77777777" w:rsidTr="003F5D27">
        <w:tc>
          <w:tcPr>
            <w:tcW w:w="737" w:type="dxa"/>
            <w:vMerge w:val="restart"/>
            <w:tcBorders>
              <w:top w:val="single" w:sz="4" w:space="0" w:color="000000" w:themeColor="text1"/>
            </w:tcBorders>
            <w:vAlign w:val="bottom"/>
          </w:tcPr>
          <w:p w14:paraId="78FA1860" w14:textId="77777777" w:rsidR="00313E76" w:rsidRDefault="00313E76" w:rsidP="003F5D27">
            <w:pPr>
              <w:rPr>
                <w:rFonts w:ascii="Arial" w:hAnsi="Arial" w:cs="Arial"/>
                <w:sz w:val="20"/>
                <w:szCs w:val="20"/>
              </w:rPr>
            </w:pPr>
          </w:p>
        </w:tc>
        <w:tc>
          <w:tcPr>
            <w:tcW w:w="461" w:type="dxa"/>
            <w:vAlign w:val="bottom"/>
          </w:tcPr>
          <w:p w14:paraId="2D860427" w14:textId="77777777" w:rsidR="00313E76" w:rsidRDefault="00313E76" w:rsidP="003F5D27">
            <w:pPr>
              <w:jc w:val="center"/>
              <w:rPr>
                <w:rFonts w:ascii="Arial" w:hAnsi="Arial" w:cs="Arial"/>
                <w:sz w:val="20"/>
                <w:szCs w:val="20"/>
              </w:rPr>
            </w:pPr>
          </w:p>
        </w:tc>
        <w:tc>
          <w:tcPr>
            <w:tcW w:w="9485" w:type="dxa"/>
            <w:vAlign w:val="bottom"/>
          </w:tcPr>
          <w:p w14:paraId="095A0797" w14:textId="77777777" w:rsidR="00313E76" w:rsidRPr="003F5D27" w:rsidRDefault="00313E76" w:rsidP="003F5D27">
            <w:pPr>
              <w:rPr>
                <w:rFonts w:ascii="Arial" w:hAnsi="Arial" w:cs="Arial"/>
                <w:sz w:val="20"/>
                <w:szCs w:val="20"/>
              </w:rPr>
            </w:pPr>
          </w:p>
        </w:tc>
      </w:tr>
      <w:tr w:rsidR="00313E76" w14:paraId="3EE880D7" w14:textId="77777777" w:rsidTr="003F5D27">
        <w:tc>
          <w:tcPr>
            <w:tcW w:w="737" w:type="dxa"/>
            <w:vMerge/>
            <w:tcBorders>
              <w:bottom w:val="single" w:sz="4" w:space="0" w:color="000000" w:themeColor="text1"/>
            </w:tcBorders>
            <w:vAlign w:val="bottom"/>
          </w:tcPr>
          <w:p w14:paraId="3D7DEED6" w14:textId="77777777" w:rsidR="00313E76" w:rsidRDefault="00313E76" w:rsidP="003F5D27">
            <w:pPr>
              <w:rPr>
                <w:rFonts w:ascii="Arial" w:hAnsi="Arial" w:cs="Arial"/>
                <w:sz w:val="20"/>
                <w:szCs w:val="20"/>
              </w:rPr>
            </w:pPr>
          </w:p>
        </w:tc>
        <w:tc>
          <w:tcPr>
            <w:tcW w:w="461" w:type="dxa"/>
            <w:vAlign w:val="bottom"/>
          </w:tcPr>
          <w:p w14:paraId="23405751" w14:textId="77777777" w:rsidR="00313E76" w:rsidRDefault="00313E76" w:rsidP="003F5D27">
            <w:pPr>
              <w:jc w:val="center"/>
              <w:rPr>
                <w:rFonts w:ascii="Arial" w:hAnsi="Arial" w:cs="Arial"/>
                <w:sz w:val="20"/>
                <w:szCs w:val="20"/>
              </w:rPr>
            </w:pPr>
            <w:r>
              <w:rPr>
                <w:rFonts w:ascii="Arial" w:hAnsi="Arial" w:cs="Arial"/>
                <w:sz w:val="20"/>
                <w:szCs w:val="20"/>
              </w:rPr>
              <w:t>(b)</w:t>
            </w:r>
          </w:p>
        </w:tc>
        <w:tc>
          <w:tcPr>
            <w:tcW w:w="9485" w:type="dxa"/>
            <w:vAlign w:val="bottom"/>
          </w:tcPr>
          <w:p w14:paraId="76629484" w14:textId="77777777" w:rsidR="00313E76" w:rsidRDefault="00313E76" w:rsidP="003F5D27">
            <w:pPr>
              <w:rPr>
                <w:rFonts w:ascii="Arial" w:hAnsi="Arial" w:cs="Arial"/>
                <w:sz w:val="20"/>
                <w:szCs w:val="20"/>
              </w:rPr>
            </w:pPr>
            <w:r w:rsidRPr="00401A1A">
              <w:rPr>
                <w:rFonts w:ascii="Arial" w:hAnsi="Arial" w:cs="Arial"/>
                <w:color w:val="000000"/>
                <w:sz w:val="20"/>
                <w:szCs w:val="20"/>
              </w:rPr>
              <w:t>Amount of premium for title insurance policies (excluding endorsements) that will be remitted to Stewart</w:t>
            </w:r>
          </w:p>
        </w:tc>
      </w:tr>
      <w:tr w:rsidR="00313E76" w14:paraId="7CB98A60" w14:textId="77777777" w:rsidTr="003F5D27">
        <w:tc>
          <w:tcPr>
            <w:tcW w:w="737" w:type="dxa"/>
            <w:vMerge w:val="restart"/>
            <w:tcBorders>
              <w:top w:val="single" w:sz="4" w:space="0" w:color="000000" w:themeColor="text1"/>
            </w:tcBorders>
            <w:vAlign w:val="bottom"/>
          </w:tcPr>
          <w:p w14:paraId="78A39FBA" w14:textId="77777777" w:rsidR="00313E76" w:rsidRDefault="00313E76" w:rsidP="003F5D27">
            <w:pPr>
              <w:rPr>
                <w:rFonts w:ascii="Arial" w:hAnsi="Arial" w:cs="Arial"/>
                <w:sz w:val="20"/>
                <w:szCs w:val="20"/>
              </w:rPr>
            </w:pPr>
          </w:p>
        </w:tc>
        <w:tc>
          <w:tcPr>
            <w:tcW w:w="461" w:type="dxa"/>
            <w:vAlign w:val="bottom"/>
          </w:tcPr>
          <w:p w14:paraId="3833AACA" w14:textId="77777777" w:rsidR="00313E76" w:rsidRDefault="00313E76" w:rsidP="003F5D27">
            <w:pPr>
              <w:jc w:val="center"/>
              <w:rPr>
                <w:rFonts w:ascii="Arial" w:hAnsi="Arial" w:cs="Arial"/>
                <w:sz w:val="20"/>
                <w:szCs w:val="20"/>
              </w:rPr>
            </w:pPr>
          </w:p>
        </w:tc>
        <w:tc>
          <w:tcPr>
            <w:tcW w:w="9485" w:type="dxa"/>
            <w:vAlign w:val="bottom"/>
          </w:tcPr>
          <w:p w14:paraId="312BE9EA" w14:textId="77777777" w:rsidR="00313E76" w:rsidRDefault="00313E76" w:rsidP="003F5D27">
            <w:pPr>
              <w:rPr>
                <w:rFonts w:ascii="Arial" w:hAnsi="Arial" w:cs="Arial"/>
                <w:sz w:val="20"/>
                <w:szCs w:val="20"/>
              </w:rPr>
            </w:pPr>
          </w:p>
        </w:tc>
      </w:tr>
      <w:tr w:rsidR="00313E76" w14:paraId="66BEEDAE" w14:textId="77777777" w:rsidTr="003F5D27">
        <w:tc>
          <w:tcPr>
            <w:tcW w:w="737" w:type="dxa"/>
            <w:vMerge/>
            <w:tcBorders>
              <w:bottom w:val="single" w:sz="4" w:space="0" w:color="000000" w:themeColor="text1"/>
            </w:tcBorders>
            <w:vAlign w:val="bottom"/>
          </w:tcPr>
          <w:p w14:paraId="74FE72F1" w14:textId="77777777" w:rsidR="00313E76" w:rsidRDefault="00313E76" w:rsidP="003F5D27">
            <w:pPr>
              <w:rPr>
                <w:rFonts w:ascii="Arial" w:hAnsi="Arial" w:cs="Arial"/>
                <w:sz w:val="20"/>
                <w:szCs w:val="20"/>
              </w:rPr>
            </w:pPr>
          </w:p>
        </w:tc>
        <w:tc>
          <w:tcPr>
            <w:tcW w:w="461" w:type="dxa"/>
            <w:vAlign w:val="bottom"/>
          </w:tcPr>
          <w:p w14:paraId="608C814F" w14:textId="77777777" w:rsidR="00313E76" w:rsidRDefault="00313E76" w:rsidP="003F5D27">
            <w:pPr>
              <w:jc w:val="center"/>
              <w:rPr>
                <w:rFonts w:ascii="Arial" w:hAnsi="Arial" w:cs="Arial"/>
                <w:sz w:val="20"/>
                <w:szCs w:val="20"/>
              </w:rPr>
            </w:pPr>
            <w:r>
              <w:rPr>
                <w:rFonts w:ascii="Arial" w:hAnsi="Arial" w:cs="Arial"/>
                <w:sz w:val="20"/>
                <w:szCs w:val="20"/>
              </w:rPr>
              <w:t>(c)</w:t>
            </w:r>
          </w:p>
        </w:tc>
        <w:tc>
          <w:tcPr>
            <w:tcW w:w="9485" w:type="dxa"/>
            <w:vAlign w:val="bottom"/>
          </w:tcPr>
          <w:p w14:paraId="094993FC" w14:textId="77777777" w:rsidR="00313E76" w:rsidRDefault="00313E76" w:rsidP="003F5D27">
            <w:pPr>
              <w:rPr>
                <w:rFonts w:ascii="Arial" w:hAnsi="Arial" w:cs="Arial"/>
                <w:sz w:val="20"/>
                <w:szCs w:val="20"/>
              </w:rPr>
            </w:pPr>
            <w:r w:rsidRPr="00401A1A">
              <w:rPr>
                <w:rFonts w:ascii="Arial" w:hAnsi="Arial" w:cs="Arial"/>
                <w:color w:val="000000"/>
                <w:sz w:val="20"/>
                <w:szCs w:val="20"/>
              </w:rPr>
              <w:t>Total premium charge to customer for endorsements;</w:t>
            </w:r>
          </w:p>
        </w:tc>
      </w:tr>
      <w:tr w:rsidR="00313E76" w14:paraId="0A8BCFB8" w14:textId="77777777" w:rsidTr="003F5D27">
        <w:tc>
          <w:tcPr>
            <w:tcW w:w="737" w:type="dxa"/>
            <w:vMerge w:val="restart"/>
            <w:tcBorders>
              <w:top w:val="single" w:sz="4" w:space="0" w:color="000000" w:themeColor="text1"/>
            </w:tcBorders>
            <w:vAlign w:val="bottom"/>
          </w:tcPr>
          <w:p w14:paraId="45B122D3" w14:textId="77777777" w:rsidR="00313E76" w:rsidRDefault="00313E76" w:rsidP="003F5D27">
            <w:pPr>
              <w:rPr>
                <w:rFonts w:ascii="Arial" w:hAnsi="Arial" w:cs="Arial"/>
                <w:sz w:val="20"/>
                <w:szCs w:val="20"/>
              </w:rPr>
            </w:pPr>
          </w:p>
        </w:tc>
        <w:tc>
          <w:tcPr>
            <w:tcW w:w="461" w:type="dxa"/>
            <w:vAlign w:val="bottom"/>
          </w:tcPr>
          <w:p w14:paraId="3791C0BC" w14:textId="77777777" w:rsidR="00313E76" w:rsidRDefault="00313E76" w:rsidP="003F5D27">
            <w:pPr>
              <w:jc w:val="center"/>
              <w:rPr>
                <w:rFonts w:ascii="Arial" w:hAnsi="Arial" w:cs="Arial"/>
                <w:sz w:val="20"/>
                <w:szCs w:val="20"/>
              </w:rPr>
            </w:pPr>
          </w:p>
        </w:tc>
        <w:tc>
          <w:tcPr>
            <w:tcW w:w="9485" w:type="dxa"/>
            <w:vAlign w:val="bottom"/>
          </w:tcPr>
          <w:p w14:paraId="6D9BBC18" w14:textId="77777777" w:rsidR="00313E76" w:rsidRDefault="00313E76" w:rsidP="003F5D27">
            <w:pPr>
              <w:rPr>
                <w:rFonts w:ascii="Arial" w:hAnsi="Arial" w:cs="Arial"/>
                <w:sz w:val="20"/>
                <w:szCs w:val="20"/>
              </w:rPr>
            </w:pPr>
          </w:p>
        </w:tc>
      </w:tr>
      <w:tr w:rsidR="00313E76" w14:paraId="655711F1" w14:textId="77777777" w:rsidTr="003F5D27">
        <w:tc>
          <w:tcPr>
            <w:tcW w:w="737" w:type="dxa"/>
            <w:vMerge/>
            <w:tcBorders>
              <w:bottom w:val="single" w:sz="4" w:space="0" w:color="000000" w:themeColor="text1"/>
            </w:tcBorders>
            <w:vAlign w:val="bottom"/>
          </w:tcPr>
          <w:p w14:paraId="30AC8802" w14:textId="77777777" w:rsidR="00313E76" w:rsidRDefault="00313E76" w:rsidP="003F5D27">
            <w:pPr>
              <w:rPr>
                <w:rFonts w:ascii="Arial" w:hAnsi="Arial" w:cs="Arial"/>
                <w:sz w:val="20"/>
                <w:szCs w:val="20"/>
              </w:rPr>
            </w:pPr>
          </w:p>
        </w:tc>
        <w:tc>
          <w:tcPr>
            <w:tcW w:w="461" w:type="dxa"/>
            <w:vAlign w:val="bottom"/>
          </w:tcPr>
          <w:p w14:paraId="65EA771C" w14:textId="77777777" w:rsidR="00313E76" w:rsidRDefault="00313E76" w:rsidP="003F5D27">
            <w:pPr>
              <w:jc w:val="center"/>
              <w:rPr>
                <w:rFonts w:ascii="Arial" w:hAnsi="Arial" w:cs="Arial"/>
                <w:sz w:val="20"/>
                <w:szCs w:val="20"/>
              </w:rPr>
            </w:pPr>
            <w:r>
              <w:rPr>
                <w:rFonts w:ascii="Arial" w:hAnsi="Arial" w:cs="Arial"/>
                <w:sz w:val="20"/>
                <w:szCs w:val="20"/>
              </w:rPr>
              <w:t>(d)</w:t>
            </w:r>
          </w:p>
        </w:tc>
        <w:tc>
          <w:tcPr>
            <w:tcW w:w="9485" w:type="dxa"/>
            <w:vAlign w:val="bottom"/>
          </w:tcPr>
          <w:p w14:paraId="6EE86AD3" w14:textId="77777777" w:rsidR="00313E76" w:rsidRDefault="00313E76" w:rsidP="003F5D27">
            <w:pPr>
              <w:rPr>
                <w:rFonts w:ascii="Arial" w:hAnsi="Arial" w:cs="Arial"/>
                <w:sz w:val="20"/>
                <w:szCs w:val="20"/>
              </w:rPr>
            </w:pPr>
            <w:r w:rsidRPr="00401A1A">
              <w:rPr>
                <w:rFonts w:ascii="Arial" w:hAnsi="Arial" w:cs="Arial"/>
                <w:color w:val="000000"/>
                <w:sz w:val="20"/>
                <w:szCs w:val="20"/>
              </w:rPr>
              <w:t>Amount of premium for endorsements that will be remitted to Stewart;</w:t>
            </w:r>
          </w:p>
        </w:tc>
      </w:tr>
      <w:tr w:rsidR="00313E76" w14:paraId="5486D40F" w14:textId="77777777" w:rsidTr="003F5D27">
        <w:tc>
          <w:tcPr>
            <w:tcW w:w="737" w:type="dxa"/>
            <w:vMerge w:val="restart"/>
            <w:tcBorders>
              <w:top w:val="single" w:sz="4" w:space="0" w:color="000000" w:themeColor="text1"/>
            </w:tcBorders>
            <w:vAlign w:val="bottom"/>
          </w:tcPr>
          <w:p w14:paraId="58583CF7" w14:textId="77777777" w:rsidR="00313E76" w:rsidRDefault="00313E76" w:rsidP="003F5D27">
            <w:pPr>
              <w:rPr>
                <w:rFonts w:ascii="Arial" w:hAnsi="Arial" w:cs="Arial"/>
                <w:sz w:val="20"/>
                <w:szCs w:val="20"/>
              </w:rPr>
            </w:pPr>
          </w:p>
        </w:tc>
        <w:tc>
          <w:tcPr>
            <w:tcW w:w="461" w:type="dxa"/>
            <w:vAlign w:val="bottom"/>
          </w:tcPr>
          <w:p w14:paraId="4C27B795" w14:textId="77777777" w:rsidR="00313E76" w:rsidRDefault="00313E76" w:rsidP="003F5D27">
            <w:pPr>
              <w:jc w:val="center"/>
              <w:rPr>
                <w:rFonts w:ascii="Arial" w:hAnsi="Arial" w:cs="Arial"/>
                <w:sz w:val="20"/>
                <w:szCs w:val="20"/>
              </w:rPr>
            </w:pPr>
          </w:p>
        </w:tc>
        <w:tc>
          <w:tcPr>
            <w:tcW w:w="9485" w:type="dxa"/>
            <w:vAlign w:val="bottom"/>
          </w:tcPr>
          <w:p w14:paraId="2ABA9F87" w14:textId="77777777" w:rsidR="00313E76" w:rsidRDefault="00313E76" w:rsidP="003F5D27">
            <w:pPr>
              <w:rPr>
                <w:rFonts w:ascii="Arial" w:hAnsi="Arial" w:cs="Arial"/>
                <w:sz w:val="20"/>
                <w:szCs w:val="20"/>
              </w:rPr>
            </w:pPr>
          </w:p>
        </w:tc>
      </w:tr>
      <w:tr w:rsidR="00313E76" w14:paraId="2E7B9463" w14:textId="77777777" w:rsidTr="003F5D27">
        <w:tc>
          <w:tcPr>
            <w:tcW w:w="737" w:type="dxa"/>
            <w:vMerge/>
            <w:tcBorders>
              <w:bottom w:val="single" w:sz="4" w:space="0" w:color="000000" w:themeColor="text1"/>
            </w:tcBorders>
            <w:vAlign w:val="bottom"/>
          </w:tcPr>
          <w:p w14:paraId="5382315E" w14:textId="77777777" w:rsidR="00313E76" w:rsidRDefault="00313E76" w:rsidP="003F5D27">
            <w:pPr>
              <w:rPr>
                <w:rFonts w:ascii="Arial" w:hAnsi="Arial" w:cs="Arial"/>
                <w:sz w:val="20"/>
                <w:szCs w:val="20"/>
              </w:rPr>
            </w:pPr>
          </w:p>
        </w:tc>
        <w:tc>
          <w:tcPr>
            <w:tcW w:w="461" w:type="dxa"/>
            <w:vAlign w:val="bottom"/>
          </w:tcPr>
          <w:p w14:paraId="44ACCEE5" w14:textId="77777777" w:rsidR="00313E76" w:rsidRDefault="00313E76" w:rsidP="003F5D27">
            <w:pPr>
              <w:jc w:val="center"/>
              <w:rPr>
                <w:rFonts w:ascii="Arial" w:hAnsi="Arial" w:cs="Arial"/>
                <w:sz w:val="20"/>
                <w:szCs w:val="20"/>
              </w:rPr>
            </w:pPr>
            <w:r>
              <w:rPr>
                <w:rFonts w:ascii="Arial" w:hAnsi="Arial" w:cs="Arial"/>
                <w:sz w:val="20"/>
                <w:szCs w:val="20"/>
              </w:rPr>
              <w:t>(e)</w:t>
            </w:r>
          </w:p>
        </w:tc>
        <w:tc>
          <w:tcPr>
            <w:tcW w:w="9485" w:type="dxa"/>
            <w:vAlign w:val="bottom"/>
          </w:tcPr>
          <w:p w14:paraId="348A08AD" w14:textId="77777777" w:rsidR="00313E76" w:rsidRDefault="00313E76" w:rsidP="003F5D27">
            <w:pPr>
              <w:rPr>
                <w:rFonts w:ascii="Arial" w:hAnsi="Arial" w:cs="Arial"/>
                <w:sz w:val="20"/>
                <w:szCs w:val="20"/>
              </w:rPr>
            </w:pPr>
            <w:r w:rsidRPr="00401A1A">
              <w:rPr>
                <w:rFonts w:ascii="Arial" w:hAnsi="Arial" w:cs="Arial"/>
                <w:color w:val="000000"/>
                <w:sz w:val="20"/>
                <w:szCs w:val="20"/>
              </w:rPr>
              <w:t>Total Amount of premium for title insurance policies and endorsements that will be remitted to Stewart;</w:t>
            </w:r>
          </w:p>
        </w:tc>
      </w:tr>
      <w:tr w:rsidR="00313E76" w14:paraId="6E0F71DE" w14:textId="77777777" w:rsidTr="003F5D27">
        <w:tc>
          <w:tcPr>
            <w:tcW w:w="737" w:type="dxa"/>
            <w:vMerge w:val="restart"/>
            <w:tcBorders>
              <w:top w:val="single" w:sz="4" w:space="0" w:color="000000" w:themeColor="text1"/>
            </w:tcBorders>
            <w:vAlign w:val="bottom"/>
          </w:tcPr>
          <w:p w14:paraId="55F87500" w14:textId="77777777" w:rsidR="00313E76" w:rsidRDefault="00313E76" w:rsidP="003F5D27">
            <w:pPr>
              <w:rPr>
                <w:rFonts w:ascii="Arial" w:hAnsi="Arial" w:cs="Arial"/>
                <w:sz w:val="20"/>
                <w:szCs w:val="20"/>
              </w:rPr>
            </w:pPr>
          </w:p>
        </w:tc>
        <w:tc>
          <w:tcPr>
            <w:tcW w:w="461" w:type="dxa"/>
            <w:vAlign w:val="bottom"/>
          </w:tcPr>
          <w:p w14:paraId="37AD7570" w14:textId="77777777" w:rsidR="00313E76" w:rsidRDefault="00313E76" w:rsidP="003F5D27">
            <w:pPr>
              <w:jc w:val="center"/>
              <w:rPr>
                <w:rFonts w:ascii="Arial" w:hAnsi="Arial" w:cs="Arial"/>
                <w:sz w:val="20"/>
                <w:szCs w:val="20"/>
              </w:rPr>
            </w:pPr>
          </w:p>
        </w:tc>
        <w:tc>
          <w:tcPr>
            <w:tcW w:w="9485" w:type="dxa"/>
            <w:vAlign w:val="bottom"/>
          </w:tcPr>
          <w:p w14:paraId="147F2DDF" w14:textId="77777777" w:rsidR="00313E76" w:rsidRDefault="00313E76" w:rsidP="003F5D27">
            <w:pPr>
              <w:rPr>
                <w:rFonts w:ascii="Arial" w:hAnsi="Arial" w:cs="Arial"/>
                <w:sz w:val="20"/>
                <w:szCs w:val="20"/>
              </w:rPr>
            </w:pPr>
          </w:p>
        </w:tc>
      </w:tr>
      <w:tr w:rsidR="00313E76" w14:paraId="174F781E" w14:textId="77777777" w:rsidTr="003F5D27">
        <w:tc>
          <w:tcPr>
            <w:tcW w:w="737" w:type="dxa"/>
            <w:vMerge/>
            <w:tcBorders>
              <w:bottom w:val="single" w:sz="4" w:space="0" w:color="000000" w:themeColor="text1"/>
            </w:tcBorders>
            <w:vAlign w:val="bottom"/>
          </w:tcPr>
          <w:p w14:paraId="619031C8" w14:textId="77777777" w:rsidR="00313E76" w:rsidRDefault="00313E76" w:rsidP="003F5D27">
            <w:pPr>
              <w:rPr>
                <w:rFonts w:ascii="Arial" w:hAnsi="Arial" w:cs="Arial"/>
                <w:sz w:val="20"/>
                <w:szCs w:val="20"/>
              </w:rPr>
            </w:pPr>
          </w:p>
        </w:tc>
        <w:tc>
          <w:tcPr>
            <w:tcW w:w="461" w:type="dxa"/>
            <w:vAlign w:val="bottom"/>
          </w:tcPr>
          <w:p w14:paraId="73D2A14A" w14:textId="77777777" w:rsidR="00313E76" w:rsidRDefault="00313E76" w:rsidP="003F5D27">
            <w:pPr>
              <w:jc w:val="center"/>
              <w:rPr>
                <w:rFonts w:ascii="Arial" w:hAnsi="Arial" w:cs="Arial"/>
                <w:sz w:val="20"/>
                <w:szCs w:val="20"/>
              </w:rPr>
            </w:pPr>
            <w:r>
              <w:rPr>
                <w:rFonts w:ascii="Arial" w:hAnsi="Arial" w:cs="Arial"/>
                <w:sz w:val="20"/>
                <w:szCs w:val="20"/>
              </w:rPr>
              <w:t>(f)</w:t>
            </w:r>
          </w:p>
        </w:tc>
        <w:tc>
          <w:tcPr>
            <w:tcW w:w="9485" w:type="dxa"/>
            <w:vAlign w:val="bottom"/>
          </w:tcPr>
          <w:p w14:paraId="728299B4" w14:textId="77777777" w:rsidR="00313E76" w:rsidRDefault="00313E76" w:rsidP="003F5D27">
            <w:pPr>
              <w:rPr>
                <w:rFonts w:ascii="Arial" w:hAnsi="Arial" w:cs="Arial"/>
                <w:sz w:val="20"/>
                <w:szCs w:val="20"/>
              </w:rPr>
            </w:pPr>
            <w:r w:rsidRPr="00401A1A">
              <w:rPr>
                <w:rFonts w:ascii="Arial" w:hAnsi="Arial" w:cs="Arial"/>
                <w:color w:val="000000"/>
                <w:sz w:val="20"/>
                <w:szCs w:val="20"/>
              </w:rPr>
              <w:t>$ per thousand premium charge to customer for title insurance policies and endorsements.</w:t>
            </w:r>
          </w:p>
        </w:tc>
      </w:tr>
      <w:tr w:rsidR="00313E76" w14:paraId="4876CE4C" w14:textId="77777777" w:rsidTr="003F5D27">
        <w:tc>
          <w:tcPr>
            <w:tcW w:w="737" w:type="dxa"/>
            <w:vMerge w:val="restart"/>
            <w:tcBorders>
              <w:top w:val="single" w:sz="4" w:space="0" w:color="000000" w:themeColor="text1"/>
            </w:tcBorders>
            <w:vAlign w:val="bottom"/>
          </w:tcPr>
          <w:p w14:paraId="5EBFD5C3" w14:textId="77777777" w:rsidR="00313E76" w:rsidRDefault="00313E76" w:rsidP="003F5D27">
            <w:pPr>
              <w:rPr>
                <w:rFonts w:ascii="Arial" w:hAnsi="Arial" w:cs="Arial"/>
                <w:sz w:val="20"/>
                <w:szCs w:val="20"/>
              </w:rPr>
            </w:pPr>
          </w:p>
        </w:tc>
        <w:tc>
          <w:tcPr>
            <w:tcW w:w="461" w:type="dxa"/>
            <w:vAlign w:val="bottom"/>
          </w:tcPr>
          <w:p w14:paraId="007882E5" w14:textId="77777777" w:rsidR="00313E76" w:rsidRDefault="00313E76" w:rsidP="003F5D27">
            <w:pPr>
              <w:jc w:val="center"/>
              <w:rPr>
                <w:rFonts w:ascii="Arial" w:hAnsi="Arial" w:cs="Arial"/>
                <w:sz w:val="20"/>
                <w:szCs w:val="20"/>
              </w:rPr>
            </w:pPr>
          </w:p>
        </w:tc>
        <w:tc>
          <w:tcPr>
            <w:tcW w:w="9485" w:type="dxa"/>
            <w:vAlign w:val="bottom"/>
          </w:tcPr>
          <w:p w14:paraId="2A4231A2" w14:textId="77777777" w:rsidR="00313E76" w:rsidRDefault="00313E76" w:rsidP="003F5D27">
            <w:pPr>
              <w:rPr>
                <w:rFonts w:ascii="Arial" w:hAnsi="Arial" w:cs="Arial"/>
                <w:sz w:val="20"/>
                <w:szCs w:val="20"/>
              </w:rPr>
            </w:pPr>
          </w:p>
        </w:tc>
      </w:tr>
      <w:tr w:rsidR="00313E76" w14:paraId="61D35FA9" w14:textId="77777777" w:rsidTr="003F5D27">
        <w:tc>
          <w:tcPr>
            <w:tcW w:w="737" w:type="dxa"/>
            <w:vMerge/>
            <w:tcBorders>
              <w:bottom w:val="single" w:sz="4" w:space="0" w:color="000000" w:themeColor="text1"/>
            </w:tcBorders>
            <w:vAlign w:val="bottom"/>
          </w:tcPr>
          <w:p w14:paraId="10D512AA" w14:textId="77777777" w:rsidR="00313E76" w:rsidRDefault="00313E76" w:rsidP="003F5D27">
            <w:pPr>
              <w:rPr>
                <w:rFonts w:ascii="Arial" w:hAnsi="Arial" w:cs="Arial"/>
                <w:sz w:val="20"/>
                <w:szCs w:val="20"/>
              </w:rPr>
            </w:pPr>
          </w:p>
        </w:tc>
        <w:tc>
          <w:tcPr>
            <w:tcW w:w="461" w:type="dxa"/>
            <w:vAlign w:val="bottom"/>
          </w:tcPr>
          <w:p w14:paraId="5939C5D8" w14:textId="77777777" w:rsidR="00313E76" w:rsidRDefault="00313E76" w:rsidP="003F5D27">
            <w:pPr>
              <w:jc w:val="center"/>
              <w:rPr>
                <w:rFonts w:ascii="Arial" w:hAnsi="Arial" w:cs="Arial"/>
                <w:sz w:val="20"/>
                <w:szCs w:val="20"/>
              </w:rPr>
            </w:pPr>
            <w:r>
              <w:rPr>
                <w:rFonts w:ascii="Arial" w:hAnsi="Arial" w:cs="Arial"/>
                <w:sz w:val="20"/>
                <w:szCs w:val="20"/>
              </w:rPr>
              <w:t>(g)</w:t>
            </w:r>
          </w:p>
        </w:tc>
        <w:tc>
          <w:tcPr>
            <w:tcW w:w="9485" w:type="dxa"/>
            <w:vAlign w:val="bottom"/>
          </w:tcPr>
          <w:p w14:paraId="1867D141" w14:textId="77777777" w:rsidR="00313E76" w:rsidRDefault="00313E76" w:rsidP="003F5D27">
            <w:pPr>
              <w:rPr>
                <w:rFonts w:ascii="Arial" w:hAnsi="Arial" w:cs="Arial"/>
                <w:sz w:val="20"/>
                <w:szCs w:val="20"/>
              </w:rPr>
            </w:pPr>
            <w:r w:rsidRPr="00401A1A">
              <w:rPr>
                <w:rFonts w:ascii="Arial" w:hAnsi="Arial" w:cs="Arial"/>
                <w:color w:val="000000"/>
                <w:sz w:val="20"/>
                <w:szCs w:val="20"/>
              </w:rPr>
              <w:t>$ per thousand remitted to Stewart Title Guaranty Company for title insurance policies and endorsements.</w:t>
            </w:r>
          </w:p>
        </w:tc>
      </w:tr>
    </w:tbl>
    <w:p w14:paraId="0509C751" w14:textId="77777777" w:rsidR="00AF5237" w:rsidRPr="00AF5237" w:rsidRDefault="00AF5237">
      <w:pPr>
        <w:spacing w:after="0"/>
        <w:rPr>
          <w:rFonts w:ascii="Arial" w:hAnsi="Arial" w:cs="Arial"/>
          <w:sz w:val="20"/>
          <w:szCs w:val="20"/>
        </w:rPr>
      </w:pPr>
    </w:p>
    <w:p w14:paraId="633017A2" w14:textId="77777777" w:rsidR="00BF2B5E" w:rsidRPr="00D769B9" w:rsidRDefault="00E44B0F" w:rsidP="00D769B9">
      <w:pPr>
        <w:pStyle w:val="ListParagraph"/>
        <w:numPr>
          <w:ilvl w:val="0"/>
          <w:numId w:val="3"/>
        </w:numPr>
        <w:spacing w:after="0"/>
        <w:rPr>
          <w:rFonts w:ascii="Arial" w:hAnsi="Arial" w:cs="Arial"/>
          <w:sz w:val="20"/>
          <w:szCs w:val="20"/>
        </w:rPr>
      </w:pPr>
      <w:r w:rsidRPr="00D769B9">
        <w:rPr>
          <w:rFonts w:ascii="Arial" w:hAnsi="Arial" w:cs="Arial"/>
          <w:color w:val="000000"/>
          <w:sz w:val="20"/>
          <w:szCs w:val="20"/>
        </w:rPr>
        <w:t xml:space="preserve">Title was searched and examined from </w:t>
      </w:r>
      <w:sdt>
        <w:sdtPr>
          <w:rPr>
            <w:rFonts w:ascii="Arial" w:hAnsi="Arial" w:cs="Arial"/>
            <w:color w:val="000000"/>
            <w:sz w:val="20"/>
            <w:szCs w:val="20"/>
            <w:u w:val="single"/>
          </w:rPr>
          <w:id w:val="701368544"/>
          <w:placeholder>
            <w:docPart w:val="DefaultPlaceholder_1082065158"/>
          </w:placeholder>
          <w:showingPlcHdr/>
          <w:text/>
        </w:sdtPr>
        <w:sdtEndPr/>
        <w:sdtContent>
          <w:r w:rsidR="001750D4" w:rsidRPr="00D20B99">
            <w:rPr>
              <w:rStyle w:val="PlaceholderText"/>
              <w:u w:val="single"/>
            </w:rPr>
            <w:t>Click here to enter text.</w:t>
          </w:r>
        </w:sdtContent>
      </w:sdt>
      <w:r w:rsidRPr="00D769B9">
        <w:rPr>
          <w:rFonts w:ascii="Arial" w:hAnsi="Arial" w:cs="Arial"/>
          <w:color w:val="000000"/>
          <w:sz w:val="20"/>
          <w:szCs w:val="20"/>
        </w:rPr>
        <w:t xml:space="preserve"> to </w:t>
      </w:r>
      <w:sdt>
        <w:sdtPr>
          <w:rPr>
            <w:rFonts w:ascii="Arial" w:hAnsi="Arial" w:cs="Arial"/>
            <w:color w:val="000000"/>
            <w:sz w:val="20"/>
            <w:szCs w:val="20"/>
            <w:u w:val="single"/>
          </w:rPr>
          <w:id w:val="-1523396474"/>
          <w:placeholder>
            <w:docPart w:val="DefaultPlaceholder_1082065158"/>
          </w:placeholder>
          <w:showingPlcHdr/>
          <w:text/>
        </w:sdtPr>
        <w:sdtEndPr/>
        <w:sdtContent>
          <w:r w:rsidR="001750D4" w:rsidRPr="00D20B99">
            <w:rPr>
              <w:rStyle w:val="PlaceholderText"/>
              <w:u w:val="single"/>
            </w:rPr>
            <w:t>Click here to enter text.</w:t>
          </w:r>
        </w:sdtContent>
      </w:sdt>
      <w:r w:rsidRPr="00D769B9">
        <w:rPr>
          <w:rFonts w:ascii="Arial" w:hAnsi="Arial" w:cs="Arial"/>
          <w:color w:val="000000"/>
          <w:sz w:val="20"/>
          <w:szCs w:val="20"/>
        </w:rPr>
        <w:t xml:space="preserve"> (please do not include the period covered by any Starter)</w:t>
      </w:r>
    </w:p>
    <w:p w14:paraId="47079E4F" w14:textId="77777777" w:rsidR="00BF2B5E" w:rsidRPr="00401A1A" w:rsidRDefault="00BF2B5E">
      <w:pPr>
        <w:spacing w:after="0"/>
        <w:rPr>
          <w:rFonts w:ascii="Arial" w:hAnsi="Arial" w:cs="Arial"/>
          <w:sz w:val="20"/>
          <w:szCs w:val="20"/>
        </w:rPr>
      </w:pPr>
    </w:p>
    <w:p w14:paraId="0A510B3A" w14:textId="77777777" w:rsidR="00BF2B5E" w:rsidRPr="00D769B9" w:rsidRDefault="00E44B0F" w:rsidP="00D769B9">
      <w:pPr>
        <w:pStyle w:val="ListParagraph"/>
        <w:numPr>
          <w:ilvl w:val="0"/>
          <w:numId w:val="3"/>
        </w:numPr>
        <w:spacing w:after="0"/>
        <w:rPr>
          <w:rFonts w:ascii="Arial" w:hAnsi="Arial" w:cs="Arial"/>
          <w:sz w:val="20"/>
          <w:szCs w:val="20"/>
        </w:rPr>
      </w:pPr>
      <w:r w:rsidRPr="00D769B9">
        <w:rPr>
          <w:rFonts w:ascii="Arial" w:hAnsi="Arial" w:cs="Arial"/>
          <w:color w:val="000000"/>
          <w:sz w:val="20"/>
          <w:szCs w:val="20"/>
        </w:rPr>
        <w:t>Starter, if any. Please specify: (a) prior Company:</w:t>
      </w:r>
      <w:r w:rsidR="001750D4">
        <w:rPr>
          <w:rFonts w:ascii="Arial" w:hAnsi="Arial" w:cs="Arial"/>
          <w:color w:val="000000"/>
          <w:sz w:val="20"/>
          <w:szCs w:val="20"/>
        </w:rPr>
        <w:t xml:space="preserve"> </w:t>
      </w:r>
      <w:sdt>
        <w:sdtPr>
          <w:rPr>
            <w:rFonts w:ascii="Arial" w:hAnsi="Arial" w:cs="Arial"/>
            <w:color w:val="000000"/>
            <w:sz w:val="20"/>
            <w:szCs w:val="20"/>
            <w:u w:val="single"/>
          </w:rPr>
          <w:id w:val="296801335"/>
          <w:placeholder>
            <w:docPart w:val="DefaultPlaceholder_1082065158"/>
          </w:placeholder>
          <w:showingPlcHdr/>
          <w:text/>
        </w:sdtPr>
        <w:sdtEndPr/>
        <w:sdtContent>
          <w:r w:rsidR="001750D4" w:rsidRPr="00D20B99">
            <w:rPr>
              <w:rStyle w:val="PlaceholderText"/>
              <w:u w:val="single"/>
            </w:rPr>
            <w:t>Click here to enter text.</w:t>
          </w:r>
        </w:sdtContent>
      </w:sdt>
      <w:r w:rsidRPr="00D769B9">
        <w:rPr>
          <w:rFonts w:ascii="Arial" w:hAnsi="Arial" w:cs="Arial"/>
          <w:color w:val="000000"/>
          <w:sz w:val="20"/>
          <w:szCs w:val="20"/>
        </w:rPr>
        <w:t>; (b) prior Effective Date:</w:t>
      </w:r>
      <w:sdt>
        <w:sdtPr>
          <w:rPr>
            <w:rFonts w:ascii="Arial" w:hAnsi="Arial" w:cs="Arial"/>
            <w:color w:val="000000"/>
            <w:sz w:val="20"/>
            <w:szCs w:val="20"/>
            <w:u w:val="single"/>
          </w:rPr>
          <w:id w:val="-938979103"/>
          <w:placeholder>
            <w:docPart w:val="DefaultPlaceholder_1082065158"/>
          </w:placeholder>
          <w:showingPlcHdr/>
          <w:text/>
        </w:sdtPr>
        <w:sdtEndPr/>
        <w:sdtContent>
          <w:r w:rsidR="001750D4" w:rsidRPr="00D20B99">
            <w:rPr>
              <w:rStyle w:val="PlaceholderText"/>
              <w:u w:val="single"/>
            </w:rPr>
            <w:t>Click here to enter text.</w:t>
          </w:r>
        </w:sdtContent>
      </w:sdt>
      <w:r w:rsidRPr="00D769B9">
        <w:rPr>
          <w:rFonts w:ascii="Arial" w:hAnsi="Arial" w:cs="Arial"/>
          <w:color w:val="000000"/>
          <w:sz w:val="20"/>
          <w:szCs w:val="20"/>
        </w:rPr>
        <w:t xml:space="preserve">; (c) </w:t>
      </w:r>
      <w:sdt>
        <w:sdtPr>
          <w:rPr>
            <w:rFonts w:ascii="Arial" w:hAnsi="Arial" w:cs="Arial"/>
            <w:color w:val="000000"/>
            <w:sz w:val="20"/>
            <w:szCs w:val="20"/>
            <w:u w:val="single"/>
          </w:rPr>
          <w:id w:val="1679612212"/>
          <w:placeholder>
            <w:docPart w:val="DefaultPlaceholder_1082065158"/>
          </w:placeholder>
          <w:showingPlcHdr/>
          <w:text/>
        </w:sdtPr>
        <w:sdtEndPr/>
        <w:sdtContent>
          <w:r w:rsidR="001750D4" w:rsidRPr="00D20B99">
            <w:rPr>
              <w:rStyle w:val="PlaceholderText"/>
              <w:u w:val="single"/>
            </w:rPr>
            <w:t>Click here to enter text.</w:t>
          </w:r>
        </w:sdtContent>
      </w:sdt>
      <w:r w:rsidRPr="00D769B9">
        <w:rPr>
          <w:rFonts w:ascii="Arial" w:hAnsi="Arial" w:cs="Arial"/>
          <w:color w:val="000000"/>
          <w:sz w:val="20"/>
          <w:szCs w:val="20"/>
        </w:rPr>
        <w:t xml:space="preserve">Owner's Policy or </w:t>
      </w:r>
      <w:sdt>
        <w:sdtPr>
          <w:rPr>
            <w:rFonts w:ascii="Arial" w:hAnsi="Arial" w:cs="Arial"/>
            <w:color w:val="000000"/>
            <w:sz w:val="20"/>
            <w:szCs w:val="20"/>
            <w:u w:val="single"/>
          </w:rPr>
          <w:id w:val="-891878642"/>
          <w:placeholder>
            <w:docPart w:val="DefaultPlaceholder_1082065158"/>
          </w:placeholder>
          <w:showingPlcHdr/>
          <w:text/>
        </w:sdtPr>
        <w:sdtEndPr/>
        <w:sdtContent>
          <w:r w:rsidR="001750D4" w:rsidRPr="00D20B99">
            <w:rPr>
              <w:rStyle w:val="PlaceholderText"/>
              <w:u w:val="single"/>
            </w:rPr>
            <w:t>Click here to enter text.</w:t>
          </w:r>
        </w:sdtContent>
      </w:sdt>
      <w:r w:rsidRPr="00D769B9">
        <w:rPr>
          <w:rFonts w:ascii="Arial" w:hAnsi="Arial" w:cs="Arial"/>
          <w:color w:val="000000"/>
          <w:sz w:val="20"/>
          <w:szCs w:val="20"/>
        </w:rPr>
        <w:t xml:space="preserve"> Loan Policy (check one). </w:t>
      </w:r>
      <w:r w:rsidRPr="00D769B9">
        <w:rPr>
          <w:rFonts w:ascii="Arial" w:hAnsi="Arial" w:cs="Arial"/>
          <w:b/>
          <w:color w:val="000000"/>
          <w:sz w:val="20"/>
          <w:szCs w:val="20"/>
        </w:rPr>
        <w:t>Attach a copy of the Starter.</w:t>
      </w:r>
    </w:p>
    <w:p w14:paraId="62287155" w14:textId="77777777" w:rsidR="00BF2B5E" w:rsidRPr="00401A1A" w:rsidRDefault="00BF2B5E">
      <w:pPr>
        <w:spacing w:after="0"/>
        <w:rPr>
          <w:rFonts w:ascii="Arial" w:hAnsi="Arial" w:cs="Arial"/>
          <w:sz w:val="20"/>
          <w:szCs w:val="20"/>
        </w:rPr>
      </w:pPr>
    </w:p>
    <w:p w14:paraId="4490ABBC" w14:textId="77777777" w:rsidR="00BF2B5E" w:rsidRPr="00D769B9" w:rsidRDefault="00E44B0F" w:rsidP="00D769B9">
      <w:pPr>
        <w:pStyle w:val="ListParagraph"/>
        <w:numPr>
          <w:ilvl w:val="0"/>
          <w:numId w:val="3"/>
        </w:numPr>
        <w:spacing w:after="0"/>
        <w:rPr>
          <w:rFonts w:ascii="Arial" w:hAnsi="Arial" w:cs="Arial"/>
          <w:sz w:val="20"/>
          <w:szCs w:val="20"/>
        </w:rPr>
      </w:pPr>
      <w:r w:rsidRPr="00D769B9">
        <w:rPr>
          <w:rFonts w:ascii="Arial" w:hAnsi="Arial" w:cs="Arial"/>
          <w:color w:val="000000"/>
          <w:sz w:val="20"/>
          <w:szCs w:val="20"/>
        </w:rPr>
        <w:t xml:space="preserve">List the Policy Form(s), Type, Insured and Stewart's Policy amount. If Policy Form is not </w:t>
      </w:r>
      <w:r w:rsidR="001750D4" w:rsidRPr="00D769B9">
        <w:rPr>
          <w:rFonts w:ascii="Arial" w:hAnsi="Arial" w:cs="Arial"/>
          <w:color w:val="000000"/>
          <w:sz w:val="20"/>
          <w:szCs w:val="20"/>
        </w:rPr>
        <w:t>identified</w:t>
      </w:r>
      <w:r w:rsidRPr="00D769B9">
        <w:rPr>
          <w:rFonts w:ascii="Arial" w:hAnsi="Arial" w:cs="Arial"/>
          <w:color w:val="000000"/>
          <w:sz w:val="20"/>
          <w:szCs w:val="20"/>
        </w:rPr>
        <w:t>, the form will be the 2006 ALTA Policy. Attach a copy of Commitment(s) and any pro forma(s).</w:t>
      </w:r>
    </w:p>
    <w:p w14:paraId="7D192DAD" w14:textId="77777777" w:rsidR="00BF2B5E" w:rsidRPr="00401A1A" w:rsidRDefault="00BF2B5E">
      <w:pPr>
        <w:spacing w:after="0"/>
        <w:rPr>
          <w:rFonts w:ascii="Arial" w:hAnsi="Arial" w:cs="Arial"/>
          <w:sz w:val="20"/>
          <w:szCs w:val="20"/>
        </w:rPr>
      </w:pP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660"/>
        <w:gridCol w:w="1557"/>
        <w:gridCol w:w="3950"/>
        <w:gridCol w:w="2441"/>
      </w:tblGrid>
      <w:tr w:rsidR="00BF2B5E" w:rsidRPr="00401A1A" w14:paraId="78F10783" w14:textId="77777777" w:rsidTr="006E1983">
        <w:trPr>
          <w:tblCellSpacing w:w="0" w:type="dxa"/>
        </w:trPr>
        <w:tc>
          <w:tcPr>
            <w:tcW w:w="3240" w:type="dxa"/>
            <w:tcBorders>
              <w:top w:val="outset" w:sz="8" w:space="0" w:color="000000"/>
              <w:left w:val="outset" w:sz="8" w:space="0" w:color="000000"/>
              <w:bottom w:val="outset" w:sz="8" w:space="0" w:color="000000"/>
              <w:right w:val="outset" w:sz="8" w:space="0" w:color="000000"/>
            </w:tcBorders>
          </w:tcPr>
          <w:p w14:paraId="49FA32A5" w14:textId="77777777" w:rsidR="006E1983" w:rsidRDefault="00E44B0F" w:rsidP="006E1983">
            <w:pPr>
              <w:spacing w:after="0"/>
              <w:jc w:val="center"/>
              <w:rPr>
                <w:rFonts w:ascii="Arial" w:hAnsi="Arial" w:cs="Arial"/>
                <w:b/>
                <w:color w:val="000000"/>
                <w:sz w:val="20"/>
                <w:szCs w:val="20"/>
              </w:rPr>
            </w:pPr>
            <w:r w:rsidRPr="00401A1A">
              <w:rPr>
                <w:rFonts w:ascii="Arial" w:hAnsi="Arial" w:cs="Arial"/>
                <w:b/>
                <w:color w:val="000000"/>
                <w:sz w:val="20"/>
                <w:szCs w:val="20"/>
              </w:rPr>
              <w:t>Policy Form</w:t>
            </w:r>
          </w:p>
          <w:p w14:paraId="1E75B3E4" w14:textId="77777777" w:rsidR="00BF2B5E" w:rsidRPr="00401A1A" w:rsidRDefault="00E44B0F" w:rsidP="006E1983">
            <w:pPr>
              <w:spacing w:after="0"/>
              <w:jc w:val="center"/>
              <w:rPr>
                <w:rFonts w:ascii="Arial" w:hAnsi="Arial" w:cs="Arial"/>
                <w:sz w:val="20"/>
                <w:szCs w:val="20"/>
              </w:rPr>
            </w:pPr>
            <w:r w:rsidRPr="00401A1A">
              <w:rPr>
                <w:rFonts w:ascii="Arial" w:hAnsi="Arial" w:cs="Arial"/>
                <w:b/>
                <w:color w:val="000000"/>
                <w:sz w:val="20"/>
                <w:szCs w:val="20"/>
              </w:rPr>
              <w:t>(e.g. 2006 ALTA)</w:t>
            </w:r>
          </w:p>
        </w:tc>
        <w:tc>
          <w:tcPr>
            <w:tcW w:w="1800" w:type="dxa"/>
            <w:tcBorders>
              <w:top w:val="outset" w:sz="8" w:space="0" w:color="000000"/>
              <w:left w:val="outset" w:sz="8" w:space="0" w:color="000000"/>
              <w:bottom w:val="outset" w:sz="8" w:space="0" w:color="000000"/>
              <w:right w:val="outset" w:sz="8" w:space="0" w:color="000000"/>
            </w:tcBorders>
          </w:tcPr>
          <w:p w14:paraId="24830467" w14:textId="77777777" w:rsidR="006E1983" w:rsidRDefault="00E44B0F" w:rsidP="006E1983">
            <w:pPr>
              <w:spacing w:after="0"/>
              <w:jc w:val="center"/>
              <w:rPr>
                <w:rFonts w:ascii="Arial" w:hAnsi="Arial" w:cs="Arial"/>
                <w:b/>
                <w:color w:val="000000"/>
                <w:sz w:val="20"/>
                <w:szCs w:val="20"/>
              </w:rPr>
            </w:pPr>
            <w:r w:rsidRPr="00401A1A">
              <w:rPr>
                <w:rFonts w:ascii="Arial" w:hAnsi="Arial" w:cs="Arial"/>
                <w:b/>
                <w:color w:val="000000"/>
                <w:sz w:val="20"/>
                <w:szCs w:val="20"/>
              </w:rPr>
              <w:t>Type</w:t>
            </w:r>
          </w:p>
          <w:p w14:paraId="514C9D56" w14:textId="77777777" w:rsidR="00BF2B5E" w:rsidRPr="00401A1A" w:rsidRDefault="00E44B0F" w:rsidP="006E1983">
            <w:pPr>
              <w:spacing w:after="0"/>
              <w:jc w:val="center"/>
              <w:rPr>
                <w:rFonts w:ascii="Arial" w:hAnsi="Arial" w:cs="Arial"/>
                <w:sz w:val="20"/>
                <w:szCs w:val="20"/>
              </w:rPr>
            </w:pPr>
            <w:r w:rsidRPr="00401A1A">
              <w:rPr>
                <w:rFonts w:ascii="Arial" w:hAnsi="Arial" w:cs="Arial"/>
                <w:b/>
                <w:color w:val="000000"/>
                <w:sz w:val="20"/>
                <w:szCs w:val="20"/>
              </w:rPr>
              <w:t>(e.g. Loan)</w:t>
            </w:r>
          </w:p>
        </w:tc>
        <w:tc>
          <w:tcPr>
            <w:tcW w:w="4840" w:type="dxa"/>
            <w:tcBorders>
              <w:top w:val="outset" w:sz="8" w:space="0" w:color="000000"/>
              <w:left w:val="outset" w:sz="8" w:space="0" w:color="000000"/>
              <w:bottom w:val="outset" w:sz="8" w:space="0" w:color="000000"/>
              <w:right w:val="outset" w:sz="8" w:space="0" w:color="000000"/>
            </w:tcBorders>
          </w:tcPr>
          <w:p w14:paraId="033CD5BF" w14:textId="77777777" w:rsidR="00BF2B5E" w:rsidRPr="00401A1A" w:rsidRDefault="00E44B0F" w:rsidP="006E1983">
            <w:pPr>
              <w:spacing w:after="0"/>
              <w:jc w:val="center"/>
              <w:rPr>
                <w:rFonts w:ascii="Arial" w:hAnsi="Arial" w:cs="Arial"/>
                <w:sz w:val="20"/>
                <w:szCs w:val="20"/>
              </w:rPr>
            </w:pPr>
            <w:r w:rsidRPr="00401A1A">
              <w:rPr>
                <w:rFonts w:ascii="Arial" w:hAnsi="Arial" w:cs="Arial"/>
                <w:b/>
                <w:color w:val="000000"/>
                <w:sz w:val="20"/>
                <w:szCs w:val="20"/>
              </w:rPr>
              <w:t>Proposed Insured</w:t>
            </w:r>
          </w:p>
        </w:tc>
        <w:tc>
          <w:tcPr>
            <w:tcW w:w="2900" w:type="dxa"/>
            <w:tcBorders>
              <w:top w:val="outset" w:sz="8" w:space="0" w:color="000000"/>
              <w:left w:val="outset" w:sz="8" w:space="0" w:color="000000"/>
              <w:bottom w:val="outset" w:sz="8" w:space="0" w:color="000000"/>
              <w:right w:val="outset" w:sz="8" w:space="0" w:color="000000"/>
            </w:tcBorders>
          </w:tcPr>
          <w:p w14:paraId="4FE0AA45" w14:textId="77777777" w:rsidR="00BF2B5E" w:rsidRPr="00401A1A" w:rsidRDefault="00E44B0F" w:rsidP="006E1983">
            <w:pPr>
              <w:spacing w:after="0"/>
              <w:jc w:val="center"/>
              <w:rPr>
                <w:rFonts w:ascii="Arial" w:hAnsi="Arial" w:cs="Arial"/>
                <w:sz w:val="20"/>
                <w:szCs w:val="20"/>
              </w:rPr>
            </w:pPr>
            <w:r w:rsidRPr="00401A1A">
              <w:rPr>
                <w:rFonts w:ascii="Arial" w:hAnsi="Arial" w:cs="Arial"/>
                <w:b/>
                <w:color w:val="000000"/>
                <w:sz w:val="20"/>
                <w:szCs w:val="20"/>
              </w:rPr>
              <w:t>Amount</w:t>
            </w:r>
          </w:p>
        </w:tc>
      </w:tr>
      <w:tr w:rsidR="00BF2B5E" w:rsidRPr="00401A1A" w14:paraId="013B5B58" w14:textId="77777777">
        <w:trPr>
          <w:tblCellSpacing w:w="0" w:type="dxa"/>
        </w:trPr>
        <w:tc>
          <w:tcPr>
            <w:tcW w:w="3240" w:type="dxa"/>
            <w:tcBorders>
              <w:top w:val="outset" w:sz="8" w:space="0" w:color="000000"/>
              <w:left w:val="outset" w:sz="8" w:space="0" w:color="000000"/>
              <w:bottom w:val="outset" w:sz="8" w:space="0" w:color="000000"/>
              <w:right w:val="outset" w:sz="8" w:space="0" w:color="000000"/>
            </w:tcBorders>
          </w:tcPr>
          <w:p w14:paraId="51BA1364" w14:textId="77777777" w:rsidR="00BF2B5E" w:rsidRPr="00401A1A" w:rsidRDefault="00BF2B5E">
            <w:pPr>
              <w:spacing w:after="0"/>
              <w:rPr>
                <w:rFonts w:ascii="Arial" w:hAnsi="Arial" w:cs="Arial"/>
                <w:sz w:val="20"/>
                <w:szCs w:val="20"/>
              </w:rPr>
            </w:pPr>
          </w:p>
        </w:tc>
        <w:tc>
          <w:tcPr>
            <w:tcW w:w="1800" w:type="dxa"/>
            <w:tcBorders>
              <w:top w:val="outset" w:sz="8" w:space="0" w:color="000000"/>
              <w:left w:val="outset" w:sz="8" w:space="0" w:color="000000"/>
              <w:bottom w:val="outset" w:sz="8" w:space="0" w:color="000000"/>
              <w:right w:val="outset" w:sz="8" w:space="0" w:color="000000"/>
            </w:tcBorders>
          </w:tcPr>
          <w:p w14:paraId="6A86C542" w14:textId="77777777" w:rsidR="00BF2B5E" w:rsidRPr="00401A1A" w:rsidRDefault="00BF2B5E">
            <w:pPr>
              <w:spacing w:after="0"/>
              <w:rPr>
                <w:rFonts w:ascii="Arial" w:hAnsi="Arial" w:cs="Arial"/>
                <w:sz w:val="20"/>
                <w:szCs w:val="20"/>
              </w:rPr>
            </w:pPr>
          </w:p>
        </w:tc>
        <w:tc>
          <w:tcPr>
            <w:tcW w:w="4840" w:type="dxa"/>
            <w:tcBorders>
              <w:top w:val="outset" w:sz="8" w:space="0" w:color="000000"/>
              <w:left w:val="outset" w:sz="8" w:space="0" w:color="000000"/>
              <w:bottom w:val="outset" w:sz="8" w:space="0" w:color="000000"/>
              <w:right w:val="outset" w:sz="8" w:space="0" w:color="000000"/>
            </w:tcBorders>
          </w:tcPr>
          <w:p w14:paraId="4F4A5E53" w14:textId="77777777" w:rsidR="00BF2B5E" w:rsidRPr="00401A1A" w:rsidRDefault="00BF2B5E">
            <w:pPr>
              <w:spacing w:after="0"/>
              <w:rPr>
                <w:rFonts w:ascii="Arial" w:hAnsi="Arial" w:cs="Arial"/>
                <w:sz w:val="20"/>
                <w:szCs w:val="20"/>
              </w:rPr>
            </w:pPr>
          </w:p>
        </w:tc>
        <w:tc>
          <w:tcPr>
            <w:tcW w:w="2900" w:type="dxa"/>
            <w:tcBorders>
              <w:top w:val="outset" w:sz="8" w:space="0" w:color="000000"/>
              <w:left w:val="outset" w:sz="8" w:space="0" w:color="000000"/>
              <w:bottom w:val="outset" w:sz="8" w:space="0" w:color="000000"/>
              <w:right w:val="outset" w:sz="8" w:space="0" w:color="000000"/>
            </w:tcBorders>
          </w:tcPr>
          <w:p w14:paraId="73117ED3" w14:textId="77777777" w:rsidR="00BF2B5E" w:rsidRPr="00401A1A" w:rsidRDefault="00E44B0F">
            <w:pPr>
              <w:spacing w:after="0"/>
              <w:rPr>
                <w:rFonts w:ascii="Arial" w:hAnsi="Arial" w:cs="Arial"/>
                <w:sz w:val="20"/>
                <w:szCs w:val="20"/>
              </w:rPr>
            </w:pPr>
            <w:r w:rsidRPr="00401A1A">
              <w:rPr>
                <w:rFonts w:ascii="Arial" w:hAnsi="Arial" w:cs="Arial"/>
                <w:color w:val="000000"/>
                <w:sz w:val="20"/>
                <w:szCs w:val="20"/>
              </w:rPr>
              <w:t>$</w:t>
            </w:r>
          </w:p>
        </w:tc>
      </w:tr>
      <w:tr w:rsidR="00BF2B5E" w:rsidRPr="00401A1A" w14:paraId="44A2FFA5" w14:textId="77777777">
        <w:trPr>
          <w:tblCellSpacing w:w="0" w:type="dxa"/>
        </w:trPr>
        <w:tc>
          <w:tcPr>
            <w:tcW w:w="3240" w:type="dxa"/>
            <w:tcBorders>
              <w:top w:val="outset" w:sz="8" w:space="0" w:color="000000"/>
              <w:left w:val="outset" w:sz="8" w:space="0" w:color="000000"/>
              <w:bottom w:val="outset" w:sz="8" w:space="0" w:color="000000"/>
              <w:right w:val="outset" w:sz="8" w:space="0" w:color="000000"/>
            </w:tcBorders>
          </w:tcPr>
          <w:p w14:paraId="5D2BE7A7" w14:textId="77777777" w:rsidR="00BF2B5E" w:rsidRPr="00401A1A" w:rsidRDefault="00BF2B5E">
            <w:pPr>
              <w:spacing w:after="0"/>
              <w:rPr>
                <w:rFonts w:ascii="Arial" w:hAnsi="Arial" w:cs="Arial"/>
                <w:sz w:val="20"/>
                <w:szCs w:val="20"/>
              </w:rPr>
            </w:pPr>
          </w:p>
        </w:tc>
        <w:tc>
          <w:tcPr>
            <w:tcW w:w="1800" w:type="dxa"/>
            <w:tcBorders>
              <w:top w:val="outset" w:sz="8" w:space="0" w:color="000000"/>
              <w:left w:val="outset" w:sz="8" w:space="0" w:color="000000"/>
              <w:bottom w:val="outset" w:sz="8" w:space="0" w:color="000000"/>
              <w:right w:val="outset" w:sz="8" w:space="0" w:color="000000"/>
            </w:tcBorders>
          </w:tcPr>
          <w:p w14:paraId="7862E3B5" w14:textId="77777777" w:rsidR="00BF2B5E" w:rsidRPr="00401A1A" w:rsidRDefault="00BF2B5E">
            <w:pPr>
              <w:spacing w:after="0"/>
              <w:rPr>
                <w:rFonts w:ascii="Arial" w:hAnsi="Arial" w:cs="Arial"/>
                <w:sz w:val="20"/>
                <w:szCs w:val="20"/>
              </w:rPr>
            </w:pPr>
          </w:p>
        </w:tc>
        <w:tc>
          <w:tcPr>
            <w:tcW w:w="4840" w:type="dxa"/>
            <w:tcBorders>
              <w:top w:val="outset" w:sz="8" w:space="0" w:color="000000"/>
              <w:left w:val="outset" w:sz="8" w:space="0" w:color="000000"/>
              <w:bottom w:val="outset" w:sz="8" w:space="0" w:color="000000"/>
              <w:right w:val="outset" w:sz="8" w:space="0" w:color="000000"/>
            </w:tcBorders>
          </w:tcPr>
          <w:p w14:paraId="04C68D98" w14:textId="77777777" w:rsidR="00BF2B5E" w:rsidRPr="00401A1A" w:rsidRDefault="00BF2B5E">
            <w:pPr>
              <w:spacing w:after="0"/>
              <w:rPr>
                <w:rFonts w:ascii="Arial" w:hAnsi="Arial" w:cs="Arial"/>
                <w:sz w:val="20"/>
                <w:szCs w:val="20"/>
              </w:rPr>
            </w:pPr>
          </w:p>
        </w:tc>
        <w:tc>
          <w:tcPr>
            <w:tcW w:w="2900" w:type="dxa"/>
            <w:tcBorders>
              <w:top w:val="outset" w:sz="8" w:space="0" w:color="000000"/>
              <w:left w:val="outset" w:sz="8" w:space="0" w:color="000000"/>
              <w:bottom w:val="outset" w:sz="8" w:space="0" w:color="000000"/>
              <w:right w:val="outset" w:sz="8" w:space="0" w:color="000000"/>
            </w:tcBorders>
          </w:tcPr>
          <w:p w14:paraId="5032B6FE" w14:textId="77777777" w:rsidR="00BF2B5E" w:rsidRPr="00401A1A" w:rsidRDefault="00E44B0F">
            <w:pPr>
              <w:spacing w:after="0"/>
              <w:rPr>
                <w:rFonts w:ascii="Arial" w:hAnsi="Arial" w:cs="Arial"/>
                <w:sz w:val="20"/>
                <w:szCs w:val="20"/>
              </w:rPr>
            </w:pPr>
            <w:r w:rsidRPr="00401A1A">
              <w:rPr>
                <w:rFonts w:ascii="Arial" w:hAnsi="Arial" w:cs="Arial"/>
                <w:color w:val="000000"/>
                <w:sz w:val="20"/>
                <w:szCs w:val="20"/>
              </w:rPr>
              <w:t>$</w:t>
            </w:r>
          </w:p>
        </w:tc>
      </w:tr>
      <w:tr w:rsidR="00BF2B5E" w:rsidRPr="00401A1A" w14:paraId="0DD23B6E" w14:textId="77777777">
        <w:trPr>
          <w:tblCellSpacing w:w="0" w:type="dxa"/>
        </w:trPr>
        <w:tc>
          <w:tcPr>
            <w:tcW w:w="3240" w:type="dxa"/>
            <w:tcBorders>
              <w:top w:val="outset" w:sz="8" w:space="0" w:color="000000"/>
              <w:left w:val="outset" w:sz="8" w:space="0" w:color="000000"/>
              <w:bottom w:val="outset" w:sz="8" w:space="0" w:color="000000"/>
              <w:right w:val="outset" w:sz="8" w:space="0" w:color="000000"/>
            </w:tcBorders>
          </w:tcPr>
          <w:p w14:paraId="3C3640D2" w14:textId="77777777" w:rsidR="00BF2B5E" w:rsidRPr="00401A1A" w:rsidRDefault="00BF2B5E">
            <w:pPr>
              <w:spacing w:after="0"/>
              <w:rPr>
                <w:rFonts w:ascii="Arial" w:hAnsi="Arial" w:cs="Arial"/>
                <w:sz w:val="20"/>
                <w:szCs w:val="20"/>
              </w:rPr>
            </w:pPr>
          </w:p>
        </w:tc>
        <w:tc>
          <w:tcPr>
            <w:tcW w:w="1800" w:type="dxa"/>
            <w:tcBorders>
              <w:top w:val="outset" w:sz="8" w:space="0" w:color="000000"/>
              <w:left w:val="outset" w:sz="8" w:space="0" w:color="000000"/>
              <w:bottom w:val="outset" w:sz="8" w:space="0" w:color="000000"/>
              <w:right w:val="outset" w:sz="8" w:space="0" w:color="000000"/>
            </w:tcBorders>
          </w:tcPr>
          <w:p w14:paraId="08619701" w14:textId="77777777" w:rsidR="00BF2B5E" w:rsidRPr="00401A1A" w:rsidRDefault="00BF2B5E">
            <w:pPr>
              <w:spacing w:after="0"/>
              <w:rPr>
                <w:rFonts w:ascii="Arial" w:hAnsi="Arial" w:cs="Arial"/>
                <w:sz w:val="20"/>
                <w:szCs w:val="20"/>
              </w:rPr>
            </w:pPr>
          </w:p>
        </w:tc>
        <w:tc>
          <w:tcPr>
            <w:tcW w:w="4840" w:type="dxa"/>
            <w:tcBorders>
              <w:top w:val="outset" w:sz="8" w:space="0" w:color="000000"/>
              <w:left w:val="outset" w:sz="8" w:space="0" w:color="000000"/>
              <w:bottom w:val="outset" w:sz="8" w:space="0" w:color="000000"/>
              <w:right w:val="outset" w:sz="8" w:space="0" w:color="000000"/>
            </w:tcBorders>
          </w:tcPr>
          <w:p w14:paraId="22EAA542" w14:textId="77777777" w:rsidR="00BF2B5E" w:rsidRPr="00401A1A" w:rsidRDefault="00BF2B5E">
            <w:pPr>
              <w:spacing w:after="0"/>
              <w:rPr>
                <w:rFonts w:ascii="Arial" w:hAnsi="Arial" w:cs="Arial"/>
                <w:sz w:val="20"/>
                <w:szCs w:val="20"/>
              </w:rPr>
            </w:pPr>
          </w:p>
        </w:tc>
        <w:tc>
          <w:tcPr>
            <w:tcW w:w="2900" w:type="dxa"/>
            <w:tcBorders>
              <w:top w:val="outset" w:sz="8" w:space="0" w:color="000000"/>
              <w:left w:val="outset" w:sz="8" w:space="0" w:color="000000"/>
              <w:bottom w:val="outset" w:sz="8" w:space="0" w:color="000000"/>
              <w:right w:val="outset" w:sz="8" w:space="0" w:color="000000"/>
            </w:tcBorders>
          </w:tcPr>
          <w:p w14:paraId="1ED288AE" w14:textId="77777777" w:rsidR="00BF2B5E" w:rsidRPr="00401A1A" w:rsidRDefault="00E44B0F">
            <w:pPr>
              <w:spacing w:after="0"/>
              <w:rPr>
                <w:rFonts w:ascii="Arial" w:hAnsi="Arial" w:cs="Arial"/>
                <w:sz w:val="20"/>
                <w:szCs w:val="20"/>
              </w:rPr>
            </w:pPr>
            <w:r w:rsidRPr="00401A1A">
              <w:rPr>
                <w:rFonts w:ascii="Arial" w:hAnsi="Arial" w:cs="Arial"/>
                <w:color w:val="000000"/>
                <w:sz w:val="20"/>
                <w:szCs w:val="20"/>
              </w:rPr>
              <w:t>$</w:t>
            </w:r>
          </w:p>
        </w:tc>
      </w:tr>
      <w:tr w:rsidR="00BF2B5E" w:rsidRPr="00401A1A" w14:paraId="02C2DC0B" w14:textId="77777777">
        <w:trPr>
          <w:tblCellSpacing w:w="0" w:type="dxa"/>
        </w:trPr>
        <w:tc>
          <w:tcPr>
            <w:tcW w:w="3240" w:type="dxa"/>
            <w:tcBorders>
              <w:top w:val="outset" w:sz="8" w:space="0" w:color="000000"/>
              <w:left w:val="outset" w:sz="8" w:space="0" w:color="000000"/>
              <w:bottom w:val="outset" w:sz="8" w:space="0" w:color="000000"/>
              <w:right w:val="outset" w:sz="8" w:space="0" w:color="000000"/>
            </w:tcBorders>
          </w:tcPr>
          <w:p w14:paraId="553E919F" w14:textId="77777777" w:rsidR="00BF2B5E" w:rsidRPr="00401A1A" w:rsidRDefault="00BF2B5E">
            <w:pPr>
              <w:spacing w:after="0"/>
              <w:rPr>
                <w:rFonts w:ascii="Arial" w:hAnsi="Arial" w:cs="Arial"/>
                <w:sz w:val="20"/>
                <w:szCs w:val="20"/>
              </w:rPr>
            </w:pPr>
          </w:p>
        </w:tc>
        <w:tc>
          <w:tcPr>
            <w:tcW w:w="1800" w:type="dxa"/>
            <w:tcBorders>
              <w:top w:val="outset" w:sz="8" w:space="0" w:color="000000"/>
              <w:left w:val="outset" w:sz="8" w:space="0" w:color="000000"/>
              <w:bottom w:val="outset" w:sz="8" w:space="0" w:color="000000"/>
              <w:right w:val="outset" w:sz="8" w:space="0" w:color="000000"/>
            </w:tcBorders>
          </w:tcPr>
          <w:p w14:paraId="5C657679" w14:textId="77777777" w:rsidR="00BF2B5E" w:rsidRPr="00401A1A" w:rsidRDefault="00BF2B5E">
            <w:pPr>
              <w:spacing w:after="0"/>
              <w:rPr>
                <w:rFonts w:ascii="Arial" w:hAnsi="Arial" w:cs="Arial"/>
                <w:sz w:val="20"/>
                <w:szCs w:val="20"/>
              </w:rPr>
            </w:pPr>
          </w:p>
        </w:tc>
        <w:tc>
          <w:tcPr>
            <w:tcW w:w="4840" w:type="dxa"/>
            <w:tcBorders>
              <w:top w:val="outset" w:sz="8" w:space="0" w:color="000000"/>
              <w:left w:val="outset" w:sz="8" w:space="0" w:color="000000"/>
              <w:bottom w:val="outset" w:sz="8" w:space="0" w:color="000000"/>
              <w:right w:val="outset" w:sz="8" w:space="0" w:color="000000"/>
            </w:tcBorders>
          </w:tcPr>
          <w:p w14:paraId="3B7EE782" w14:textId="77777777" w:rsidR="00BF2B5E" w:rsidRPr="00401A1A" w:rsidRDefault="00BF2B5E">
            <w:pPr>
              <w:spacing w:after="0"/>
              <w:rPr>
                <w:rFonts w:ascii="Arial" w:hAnsi="Arial" w:cs="Arial"/>
                <w:sz w:val="20"/>
                <w:szCs w:val="20"/>
              </w:rPr>
            </w:pPr>
          </w:p>
        </w:tc>
        <w:tc>
          <w:tcPr>
            <w:tcW w:w="2900" w:type="dxa"/>
            <w:tcBorders>
              <w:top w:val="outset" w:sz="8" w:space="0" w:color="000000"/>
              <w:left w:val="outset" w:sz="8" w:space="0" w:color="000000"/>
              <w:bottom w:val="outset" w:sz="8" w:space="0" w:color="000000"/>
              <w:right w:val="outset" w:sz="8" w:space="0" w:color="000000"/>
            </w:tcBorders>
          </w:tcPr>
          <w:p w14:paraId="0E84411E" w14:textId="77777777" w:rsidR="00BF2B5E" w:rsidRPr="00401A1A" w:rsidRDefault="00E44B0F">
            <w:pPr>
              <w:spacing w:after="0"/>
              <w:rPr>
                <w:rFonts w:ascii="Arial" w:hAnsi="Arial" w:cs="Arial"/>
                <w:sz w:val="20"/>
                <w:szCs w:val="20"/>
              </w:rPr>
            </w:pPr>
            <w:r w:rsidRPr="00401A1A">
              <w:rPr>
                <w:rFonts w:ascii="Arial" w:hAnsi="Arial" w:cs="Arial"/>
                <w:color w:val="000000"/>
                <w:sz w:val="20"/>
                <w:szCs w:val="20"/>
              </w:rPr>
              <w:t>$</w:t>
            </w:r>
          </w:p>
        </w:tc>
      </w:tr>
    </w:tbl>
    <w:p w14:paraId="088031B2" w14:textId="77777777" w:rsidR="00D769B9" w:rsidRDefault="00D769B9">
      <w:pPr>
        <w:spacing w:after="0"/>
        <w:rPr>
          <w:rFonts w:ascii="Arial" w:hAnsi="Arial" w:cs="Arial"/>
          <w:color w:val="000000"/>
          <w:sz w:val="20"/>
          <w:szCs w:val="20"/>
        </w:rPr>
      </w:pPr>
    </w:p>
    <w:p w14:paraId="38FF26C6" w14:textId="77777777" w:rsidR="00BF2B5E" w:rsidRPr="00D769B9" w:rsidRDefault="00E44B0F" w:rsidP="00D769B9">
      <w:pPr>
        <w:pStyle w:val="ListParagraph"/>
        <w:numPr>
          <w:ilvl w:val="0"/>
          <w:numId w:val="3"/>
        </w:numPr>
        <w:spacing w:after="0"/>
        <w:rPr>
          <w:rFonts w:ascii="Arial" w:hAnsi="Arial" w:cs="Arial"/>
          <w:sz w:val="20"/>
          <w:szCs w:val="20"/>
        </w:rPr>
      </w:pPr>
      <w:r w:rsidRPr="00D769B9">
        <w:rPr>
          <w:rFonts w:ascii="Arial" w:hAnsi="Arial" w:cs="Arial"/>
          <w:color w:val="000000"/>
          <w:sz w:val="20"/>
          <w:szCs w:val="20"/>
        </w:rPr>
        <w:lastRenderedPageBreak/>
        <w:t xml:space="preserve">Description of Property (e.g., undeveloped, apartments, offices, etc.): </w:t>
      </w:r>
    </w:p>
    <w:p w14:paraId="2F7F51BD" w14:textId="77777777" w:rsidR="00BF2B5E" w:rsidRPr="00D769B9" w:rsidRDefault="00E44B0F" w:rsidP="00D769B9">
      <w:pPr>
        <w:pStyle w:val="ListParagraph"/>
        <w:numPr>
          <w:ilvl w:val="0"/>
          <w:numId w:val="3"/>
        </w:numPr>
        <w:spacing w:after="0"/>
        <w:rPr>
          <w:rFonts w:ascii="Arial" w:hAnsi="Arial" w:cs="Arial"/>
          <w:sz w:val="20"/>
          <w:szCs w:val="20"/>
        </w:rPr>
      </w:pPr>
      <w:r w:rsidRPr="00D769B9">
        <w:rPr>
          <w:rFonts w:ascii="Arial" w:hAnsi="Arial" w:cs="Arial"/>
          <w:color w:val="000000"/>
          <w:sz w:val="20"/>
          <w:szCs w:val="20"/>
        </w:rPr>
        <w:t>Describe: (a) transaction and (b) purpose of financing (Briefly, but in detail):</w:t>
      </w:r>
      <w:r w:rsidR="00E73F8D">
        <w:rPr>
          <w:rFonts w:ascii="Arial" w:hAnsi="Arial" w:cs="Arial"/>
          <w:color w:val="000000"/>
          <w:sz w:val="20"/>
          <w:szCs w:val="20"/>
        </w:rPr>
        <w:t xml:space="preserve"> </w:t>
      </w:r>
      <w:sdt>
        <w:sdtPr>
          <w:rPr>
            <w:rFonts w:ascii="Arial" w:hAnsi="Arial" w:cs="Arial"/>
            <w:color w:val="000000"/>
            <w:sz w:val="20"/>
            <w:szCs w:val="20"/>
            <w:u w:val="single"/>
          </w:rPr>
          <w:id w:val="1642842408"/>
          <w:placeholder>
            <w:docPart w:val="DefaultPlaceholder_1082065158"/>
          </w:placeholder>
          <w:showingPlcHdr/>
          <w:text/>
        </w:sdtPr>
        <w:sdtEndPr/>
        <w:sdtContent>
          <w:r w:rsidR="00E73F8D" w:rsidRPr="00D20B99">
            <w:rPr>
              <w:rStyle w:val="PlaceholderText"/>
              <w:u w:val="single"/>
            </w:rPr>
            <w:t>Click here to enter text.</w:t>
          </w:r>
        </w:sdtContent>
      </w:sdt>
    </w:p>
    <w:p w14:paraId="426F85B8" w14:textId="77777777" w:rsidR="00BF2B5E" w:rsidRPr="00401A1A" w:rsidRDefault="00BF2B5E">
      <w:pPr>
        <w:spacing w:after="0"/>
        <w:rPr>
          <w:rFonts w:ascii="Arial" w:hAnsi="Arial" w:cs="Arial"/>
          <w:sz w:val="20"/>
          <w:szCs w:val="20"/>
        </w:rPr>
      </w:pPr>
    </w:p>
    <w:p w14:paraId="4B69B750" w14:textId="77777777" w:rsidR="00BF2B5E" w:rsidRPr="001750D4" w:rsidRDefault="00E44B0F" w:rsidP="001750D4">
      <w:pPr>
        <w:pStyle w:val="ListParagraph"/>
        <w:numPr>
          <w:ilvl w:val="0"/>
          <w:numId w:val="3"/>
        </w:numPr>
        <w:spacing w:after="0"/>
        <w:rPr>
          <w:rFonts w:ascii="Arial" w:hAnsi="Arial" w:cs="Arial"/>
          <w:sz w:val="20"/>
          <w:szCs w:val="20"/>
        </w:rPr>
      </w:pPr>
      <w:r w:rsidRPr="001750D4">
        <w:rPr>
          <w:rFonts w:ascii="Arial" w:hAnsi="Arial" w:cs="Arial"/>
          <w:color w:val="000000"/>
          <w:sz w:val="20"/>
          <w:szCs w:val="20"/>
        </w:rPr>
        <w:t xml:space="preserve">Describe grantor/mortgagor (e.g., person, entity) and authority (e.g., power of attorney, corporate resolution, approval by shareholders, partners or members, etc.): </w:t>
      </w:r>
      <w:sdt>
        <w:sdtPr>
          <w:rPr>
            <w:u w:val="single"/>
          </w:rPr>
          <w:id w:val="-1639639616"/>
          <w:placeholder>
            <w:docPart w:val="DefaultPlaceholder_1082065158"/>
          </w:placeholder>
          <w:showingPlcHdr/>
          <w:text/>
        </w:sdtPr>
        <w:sdtEndPr/>
        <w:sdtContent>
          <w:r w:rsidR="001750D4" w:rsidRPr="00D20B99">
            <w:rPr>
              <w:rStyle w:val="PlaceholderText"/>
              <w:u w:val="single"/>
            </w:rPr>
            <w:t>Click here to enter text.</w:t>
          </w:r>
        </w:sdtContent>
      </w:sdt>
    </w:p>
    <w:p w14:paraId="31AA5F3D" w14:textId="77777777" w:rsidR="00BF2B5E" w:rsidRPr="00401A1A" w:rsidRDefault="00BF2B5E">
      <w:pPr>
        <w:spacing w:after="0"/>
        <w:rPr>
          <w:rFonts w:ascii="Arial" w:hAnsi="Arial" w:cs="Arial"/>
          <w:sz w:val="20"/>
          <w:szCs w:val="20"/>
        </w:rPr>
      </w:pPr>
    </w:p>
    <w:p w14:paraId="70148591" w14:textId="77777777" w:rsidR="00695E1A" w:rsidRPr="00695E1A" w:rsidRDefault="00695E1A" w:rsidP="00695E1A">
      <w:pPr>
        <w:tabs>
          <w:tab w:val="left" w:pos="360"/>
        </w:tabs>
        <w:spacing w:after="0"/>
        <w:rPr>
          <w:rFonts w:ascii="Arial" w:hAnsi="Arial" w:cs="Arial"/>
          <w:sz w:val="20"/>
          <w:szCs w:val="20"/>
        </w:rPr>
      </w:pPr>
      <w:r>
        <w:rPr>
          <w:rFonts w:ascii="Arial" w:hAnsi="Arial" w:cs="Arial"/>
          <w:color w:val="000000"/>
          <w:sz w:val="20"/>
          <w:szCs w:val="20"/>
        </w:rPr>
        <w:t>8A.</w:t>
      </w:r>
      <w:r>
        <w:rPr>
          <w:rFonts w:ascii="Arial" w:hAnsi="Arial" w:cs="Arial"/>
          <w:color w:val="000000"/>
          <w:sz w:val="20"/>
          <w:szCs w:val="20"/>
        </w:rPr>
        <w:tab/>
      </w:r>
      <w:r w:rsidR="00E44B0F" w:rsidRPr="00695E1A">
        <w:rPr>
          <w:rFonts w:ascii="Arial" w:hAnsi="Arial" w:cs="Arial"/>
          <w:color w:val="000000"/>
          <w:sz w:val="20"/>
          <w:szCs w:val="20"/>
        </w:rPr>
        <w:t xml:space="preserve">Describe any conflict of interest or potential conflict of interest. If none, write the word "None": </w:t>
      </w:r>
      <w:sdt>
        <w:sdtPr>
          <w:rPr>
            <w:u w:val="single"/>
          </w:rPr>
          <w:id w:val="-1798375352"/>
          <w:placeholder>
            <w:docPart w:val="DefaultPlaceholder_1082065158"/>
          </w:placeholder>
          <w:showingPlcHdr/>
          <w:text/>
        </w:sdtPr>
        <w:sdtEndPr/>
        <w:sdtContent>
          <w:r w:rsidR="001750D4" w:rsidRPr="00D20B99">
            <w:rPr>
              <w:rStyle w:val="PlaceholderText"/>
              <w:u w:val="single"/>
            </w:rPr>
            <w:t>Click here to enter text.</w:t>
          </w:r>
        </w:sdtContent>
      </w:sdt>
    </w:p>
    <w:p w14:paraId="5E5506C8" w14:textId="77777777" w:rsidR="00D20B99" w:rsidRDefault="00D20B99" w:rsidP="00D20B99">
      <w:pPr>
        <w:tabs>
          <w:tab w:val="left" w:pos="360"/>
        </w:tabs>
        <w:spacing w:after="0"/>
        <w:rPr>
          <w:rFonts w:ascii="Arial" w:hAnsi="Arial" w:cs="Arial"/>
          <w:color w:val="000000"/>
          <w:sz w:val="20"/>
          <w:szCs w:val="20"/>
        </w:rPr>
      </w:pPr>
      <w:r>
        <w:rPr>
          <w:rFonts w:ascii="Arial" w:hAnsi="Arial" w:cs="Arial"/>
          <w:color w:val="000000"/>
          <w:sz w:val="20"/>
          <w:szCs w:val="20"/>
        </w:rPr>
        <w:t>8B.</w:t>
      </w:r>
      <w:r>
        <w:rPr>
          <w:rFonts w:ascii="Arial" w:hAnsi="Arial" w:cs="Arial"/>
          <w:color w:val="000000"/>
          <w:sz w:val="20"/>
          <w:szCs w:val="20"/>
        </w:rPr>
        <w:tab/>
      </w:r>
      <w:r w:rsidR="00E44B0F" w:rsidRPr="00D20B99">
        <w:rPr>
          <w:rFonts w:ascii="Arial" w:hAnsi="Arial" w:cs="Arial"/>
          <w:color w:val="000000"/>
          <w:sz w:val="20"/>
          <w:szCs w:val="20"/>
        </w:rPr>
        <w:t>If the Issuing Office is an agent, please provide the names of all officers of the agent and all principals of the agent th</w:t>
      </w:r>
      <w:r>
        <w:rPr>
          <w:rFonts w:ascii="Arial" w:hAnsi="Arial" w:cs="Arial"/>
          <w:color w:val="000000"/>
          <w:sz w:val="20"/>
          <w:szCs w:val="20"/>
        </w:rPr>
        <w:t>at own 10% or more of the agent</w:t>
      </w:r>
      <w:r w:rsidR="00E44B0F" w:rsidRPr="00D20B99">
        <w:rPr>
          <w:rFonts w:ascii="Arial" w:hAnsi="Arial" w:cs="Arial"/>
          <w:color w:val="000000"/>
          <w:sz w:val="20"/>
          <w:szCs w:val="20"/>
        </w:rPr>
        <w:t xml:space="preserve"> </w:t>
      </w:r>
      <w:sdt>
        <w:sdtPr>
          <w:rPr>
            <w:rFonts w:ascii="Arial" w:hAnsi="Arial" w:cs="Arial"/>
            <w:color w:val="000000"/>
            <w:sz w:val="20"/>
            <w:szCs w:val="20"/>
            <w:u w:val="single"/>
          </w:rPr>
          <w:id w:val="-1603328892"/>
          <w:placeholder>
            <w:docPart w:val="DefaultPlaceholder_1082065158"/>
          </w:placeholder>
          <w:showingPlcHdr/>
          <w:text/>
        </w:sdtPr>
        <w:sdtEndPr/>
        <w:sdtContent>
          <w:r w:rsidRPr="00D20B99">
            <w:rPr>
              <w:rStyle w:val="PlaceholderText"/>
              <w:u w:val="single"/>
            </w:rPr>
            <w:t>Click here to enter text.</w:t>
          </w:r>
        </w:sdtContent>
      </w:sdt>
    </w:p>
    <w:p w14:paraId="7EF21147" w14:textId="77777777" w:rsidR="00D20B99" w:rsidRDefault="00D20B99" w:rsidP="00D20B99">
      <w:pPr>
        <w:tabs>
          <w:tab w:val="left" w:pos="360"/>
        </w:tabs>
        <w:spacing w:after="0"/>
        <w:rPr>
          <w:rFonts w:ascii="Arial" w:hAnsi="Arial" w:cs="Arial"/>
          <w:color w:val="000000"/>
          <w:sz w:val="20"/>
          <w:szCs w:val="20"/>
        </w:rPr>
      </w:pPr>
    </w:p>
    <w:p w14:paraId="278DBCD7" w14:textId="77777777" w:rsidR="00BF2B5E" w:rsidRPr="00313E76" w:rsidRDefault="00E44B0F" w:rsidP="00313E76">
      <w:pPr>
        <w:pStyle w:val="ListParagraph"/>
        <w:numPr>
          <w:ilvl w:val="0"/>
          <w:numId w:val="7"/>
        </w:numPr>
        <w:tabs>
          <w:tab w:val="left" w:pos="360"/>
        </w:tabs>
        <w:spacing w:after="0"/>
        <w:rPr>
          <w:rFonts w:ascii="Arial" w:hAnsi="Arial" w:cs="Arial"/>
          <w:sz w:val="20"/>
          <w:szCs w:val="20"/>
        </w:rPr>
      </w:pPr>
      <w:r w:rsidRPr="00313E76">
        <w:rPr>
          <w:rFonts w:ascii="Arial" w:hAnsi="Arial" w:cs="Arial"/>
          <w:color w:val="000000"/>
          <w:sz w:val="20"/>
          <w:szCs w:val="20"/>
        </w:rPr>
        <w:t>If endorsements are being requested, attach a list or click below: (Complete applicable State)</w:t>
      </w:r>
    </w:p>
    <w:p w14:paraId="03925B40" w14:textId="77777777" w:rsidR="00E44B0F" w:rsidRPr="00401A1A" w:rsidRDefault="00E44B0F">
      <w:pPr>
        <w:spacing w:after="0"/>
        <w:rPr>
          <w:rFonts w:ascii="Arial" w:hAnsi="Arial" w:cs="Arial"/>
          <w:color w:val="000000"/>
          <w:sz w:val="20"/>
          <w:szCs w:val="20"/>
        </w:rPr>
      </w:pPr>
    </w:p>
    <w:p w14:paraId="20C3633E" w14:textId="77777777" w:rsidR="00BF2B5E" w:rsidRPr="00313E76" w:rsidRDefault="00E44B0F">
      <w:pPr>
        <w:spacing w:after="0"/>
        <w:rPr>
          <w:rFonts w:ascii="Arial" w:hAnsi="Arial" w:cs="Arial"/>
          <w:b/>
          <w:sz w:val="20"/>
          <w:szCs w:val="20"/>
        </w:rPr>
      </w:pPr>
      <w:r w:rsidRPr="00313E76">
        <w:rPr>
          <w:rFonts w:ascii="Arial" w:hAnsi="Arial" w:cs="Arial"/>
          <w:b/>
          <w:color w:val="000000"/>
          <w:sz w:val="20"/>
          <w:szCs w:val="20"/>
        </w:rPr>
        <w:t>New York Endorsement List</w:t>
      </w:r>
      <w:r w:rsidRPr="00313E76">
        <w:rPr>
          <w:rFonts w:ascii="Arial" w:hAnsi="Arial" w:cs="Arial"/>
          <w:b/>
          <w:sz w:val="20"/>
          <w:szCs w:val="20"/>
        </w:rPr>
        <w:br/>
      </w:r>
    </w:p>
    <w:p w14:paraId="02C315D2" w14:textId="77777777" w:rsidR="00BF2B5E" w:rsidRPr="00401A1A" w:rsidRDefault="007E4449">
      <w:pPr>
        <w:spacing w:after="0"/>
        <w:rPr>
          <w:rFonts w:ascii="Arial" w:hAnsi="Arial" w:cs="Arial"/>
          <w:sz w:val="20"/>
          <w:szCs w:val="20"/>
        </w:rPr>
      </w:pPr>
      <w:hyperlink r:id="rId8">
        <w:r w:rsidR="00E44B0F" w:rsidRPr="00401A1A">
          <w:rPr>
            <w:rStyle w:val="Hyperlink"/>
            <w:rFonts w:ascii="Arial" w:hAnsi="Arial" w:cs="Arial"/>
            <w:color w:val="0000FF"/>
            <w:sz w:val="20"/>
            <w:szCs w:val="20"/>
          </w:rPr>
          <w:t>ALTA Endorsement List Supplement</w:t>
        </w:r>
      </w:hyperlink>
    </w:p>
    <w:p w14:paraId="1128DA08" w14:textId="77777777" w:rsidR="00BF2B5E" w:rsidRPr="00401A1A" w:rsidRDefault="00BF2B5E">
      <w:pPr>
        <w:spacing w:after="0"/>
        <w:rPr>
          <w:rFonts w:ascii="Arial" w:hAnsi="Arial" w:cs="Arial"/>
          <w:sz w:val="20"/>
          <w:szCs w:val="20"/>
        </w:rPr>
      </w:pPr>
    </w:p>
    <w:p w14:paraId="674115FC" w14:textId="77777777" w:rsidR="00BF2B5E" w:rsidRPr="00401A1A" w:rsidRDefault="007E4449">
      <w:pPr>
        <w:spacing w:after="0"/>
        <w:rPr>
          <w:rFonts w:ascii="Arial" w:hAnsi="Arial" w:cs="Arial"/>
          <w:sz w:val="20"/>
          <w:szCs w:val="20"/>
        </w:rPr>
      </w:pPr>
      <w:hyperlink r:id="rId9">
        <w:r w:rsidR="00E44B0F" w:rsidRPr="00401A1A">
          <w:rPr>
            <w:rStyle w:val="Hyperlink"/>
            <w:rFonts w:ascii="Arial" w:hAnsi="Arial" w:cs="Arial"/>
            <w:color w:val="0000FF"/>
            <w:sz w:val="20"/>
            <w:szCs w:val="20"/>
          </w:rPr>
          <w:t>Louisiana Endorsement List Supplement</w:t>
        </w:r>
      </w:hyperlink>
    </w:p>
    <w:p w14:paraId="46F5546A" w14:textId="77777777" w:rsidR="00BF2B5E" w:rsidRDefault="00BF2B5E">
      <w:pPr>
        <w:spacing w:after="0"/>
        <w:rPr>
          <w:rFonts w:ascii="Arial" w:hAnsi="Arial" w:cs="Arial"/>
          <w:sz w:val="20"/>
          <w:szCs w:val="20"/>
        </w:rPr>
      </w:pPr>
    </w:p>
    <w:p w14:paraId="4CB4479D" w14:textId="77777777" w:rsidR="00164846" w:rsidRDefault="007E4449">
      <w:pPr>
        <w:spacing w:after="0"/>
        <w:rPr>
          <w:rFonts w:ascii="Arial" w:hAnsi="Arial" w:cs="Arial"/>
          <w:sz w:val="20"/>
          <w:szCs w:val="20"/>
        </w:rPr>
      </w:pPr>
      <w:hyperlink r:id="rId10" w:history="1">
        <w:r w:rsidR="00164846" w:rsidRPr="00972171">
          <w:rPr>
            <w:rStyle w:val="Hyperlink"/>
            <w:rFonts w:ascii="Arial" w:hAnsi="Arial" w:cs="Arial"/>
            <w:sz w:val="20"/>
            <w:szCs w:val="20"/>
          </w:rPr>
          <w:t>New York Endorsement List Supplement</w:t>
        </w:r>
      </w:hyperlink>
    </w:p>
    <w:p w14:paraId="3B2C3B76" w14:textId="77777777" w:rsidR="00164846" w:rsidRPr="00401A1A" w:rsidRDefault="00164846">
      <w:pPr>
        <w:spacing w:after="0"/>
        <w:rPr>
          <w:rFonts w:ascii="Arial" w:hAnsi="Arial" w:cs="Arial"/>
          <w:sz w:val="20"/>
          <w:szCs w:val="20"/>
        </w:rPr>
      </w:pPr>
    </w:p>
    <w:p w14:paraId="2AF1E726" w14:textId="77777777" w:rsidR="00BF2B5E" w:rsidRPr="00401A1A" w:rsidRDefault="007E4449">
      <w:pPr>
        <w:spacing w:after="0"/>
        <w:rPr>
          <w:rFonts w:ascii="Arial" w:hAnsi="Arial" w:cs="Arial"/>
          <w:sz w:val="20"/>
          <w:szCs w:val="20"/>
        </w:rPr>
      </w:pPr>
      <w:hyperlink r:id="rId11">
        <w:r w:rsidR="00E44B0F" w:rsidRPr="00401A1A">
          <w:rPr>
            <w:rStyle w:val="Hyperlink"/>
            <w:rFonts w:ascii="Arial" w:hAnsi="Arial" w:cs="Arial"/>
            <w:color w:val="0000FF"/>
            <w:sz w:val="20"/>
            <w:szCs w:val="20"/>
          </w:rPr>
          <w:t>Pennsylvania Endorsement List Supplement</w:t>
        </w:r>
      </w:hyperlink>
    </w:p>
    <w:p w14:paraId="1D3D6902" w14:textId="77777777" w:rsidR="00BF2B5E" w:rsidRPr="00401A1A" w:rsidRDefault="00BF2B5E">
      <w:pPr>
        <w:spacing w:after="0"/>
        <w:rPr>
          <w:rFonts w:ascii="Arial" w:hAnsi="Arial" w:cs="Arial"/>
          <w:sz w:val="20"/>
          <w:szCs w:val="20"/>
        </w:rPr>
      </w:pPr>
    </w:p>
    <w:p w14:paraId="57F24126" w14:textId="77777777" w:rsidR="00BF2B5E" w:rsidRPr="00401A1A" w:rsidRDefault="007E4449">
      <w:pPr>
        <w:spacing w:after="0"/>
        <w:rPr>
          <w:rFonts w:ascii="Arial" w:hAnsi="Arial" w:cs="Arial"/>
          <w:sz w:val="20"/>
          <w:szCs w:val="20"/>
        </w:rPr>
      </w:pPr>
      <w:hyperlink r:id="rId12">
        <w:r w:rsidR="00E44B0F" w:rsidRPr="00401A1A">
          <w:rPr>
            <w:rStyle w:val="Hyperlink"/>
            <w:rFonts w:ascii="Arial" w:hAnsi="Arial" w:cs="Arial"/>
            <w:color w:val="0000FF"/>
            <w:sz w:val="20"/>
            <w:szCs w:val="20"/>
          </w:rPr>
          <w:t>Texas Endorsement List Supplement</w:t>
        </w:r>
      </w:hyperlink>
    </w:p>
    <w:p w14:paraId="03BA3D54" w14:textId="77777777" w:rsidR="00BF2B5E" w:rsidRPr="00401A1A" w:rsidRDefault="00BF2B5E">
      <w:pPr>
        <w:spacing w:after="0"/>
        <w:rPr>
          <w:rFonts w:ascii="Arial" w:hAnsi="Arial" w:cs="Arial"/>
          <w:sz w:val="20"/>
          <w:szCs w:val="20"/>
        </w:rPr>
      </w:pPr>
    </w:p>
    <w:p w14:paraId="1ACF6FEC" w14:textId="77777777" w:rsidR="00BF2B5E" w:rsidRPr="00271942" w:rsidRDefault="00E44B0F" w:rsidP="00271942">
      <w:pPr>
        <w:pStyle w:val="ListParagraph"/>
        <w:numPr>
          <w:ilvl w:val="0"/>
          <w:numId w:val="7"/>
        </w:numPr>
        <w:spacing w:after="0"/>
        <w:rPr>
          <w:rFonts w:ascii="Arial" w:hAnsi="Arial" w:cs="Arial"/>
          <w:sz w:val="20"/>
          <w:szCs w:val="20"/>
        </w:rPr>
      </w:pPr>
      <w:r w:rsidRPr="00271942">
        <w:rPr>
          <w:rFonts w:ascii="Arial" w:hAnsi="Arial" w:cs="Arial"/>
          <w:color w:val="000000"/>
          <w:sz w:val="20"/>
          <w:szCs w:val="20"/>
        </w:rPr>
        <w:t>Does this file involve the following? (If applicable, write "</w:t>
      </w:r>
      <w:r w:rsidRPr="00271942">
        <w:rPr>
          <w:rFonts w:ascii="Arial" w:hAnsi="Arial" w:cs="Arial"/>
          <w:b/>
          <w:color w:val="000000"/>
          <w:sz w:val="20"/>
          <w:szCs w:val="20"/>
        </w:rPr>
        <w:t>YES"</w:t>
      </w:r>
      <w:r w:rsidRPr="00271942">
        <w:rPr>
          <w:rFonts w:ascii="Arial" w:hAnsi="Arial" w:cs="Arial"/>
          <w:color w:val="000000"/>
          <w:sz w:val="20"/>
          <w:szCs w:val="20"/>
        </w:rPr>
        <w:t xml:space="preserve"> and describe the circumstances. Please note: a blank will be deemed "</w:t>
      </w:r>
      <w:r w:rsidRPr="00271942">
        <w:rPr>
          <w:rFonts w:ascii="Arial" w:hAnsi="Arial" w:cs="Arial"/>
          <w:b/>
          <w:color w:val="000000"/>
          <w:sz w:val="20"/>
          <w:szCs w:val="20"/>
        </w:rPr>
        <w:t>NO"</w:t>
      </w:r>
      <w:r w:rsidRPr="00271942">
        <w:rPr>
          <w:rFonts w:ascii="Arial" w:hAnsi="Arial" w:cs="Arial"/>
          <w:color w:val="000000"/>
          <w:sz w:val="20"/>
          <w:szCs w:val="20"/>
        </w:rPr>
        <w:t>):</w:t>
      </w:r>
    </w:p>
    <w:p w14:paraId="23057140" w14:textId="77777777" w:rsidR="00D76D1B" w:rsidRDefault="00D76D1B">
      <w:pPr>
        <w:spacing w:after="0"/>
        <w:rPr>
          <w:rFonts w:ascii="Arial" w:hAnsi="Arial" w:cs="Arial"/>
          <w:color w:val="000000"/>
          <w:sz w:val="20"/>
          <w:szCs w:val="20"/>
        </w:rPr>
      </w:pPr>
    </w:p>
    <w:p w14:paraId="22D666CA" w14:textId="77777777" w:rsidR="00BF2B5E" w:rsidRDefault="007E4449">
      <w:pPr>
        <w:spacing w:after="0"/>
        <w:rPr>
          <w:rFonts w:ascii="Arial" w:hAnsi="Arial" w:cs="Arial"/>
          <w:color w:val="000000"/>
          <w:sz w:val="20"/>
          <w:szCs w:val="20"/>
        </w:rPr>
      </w:pPr>
      <w:sdt>
        <w:sdtPr>
          <w:rPr>
            <w:rFonts w:ascii="Arial" w:hAnsi="Arial" w:cs="Arial"/>
            <w:color w:val="000000"/>
            <w:sz w:val="20"/>
            <w:szCs w:val="20"/>
            <w:u w:val="single"/>
          </w:rPr>
          <w:alias w:val="YES/NO"/>
          <w:tag w:val="YES/NO"/>
          <w:id w:val="2119169003"/>
          <w:placeholder>
            <w:docPart w:val="DefaultPlaceholder_1082065159"/>
          </w:placeholder>
          <w:showingPlcHdr/>
          <w:dropDownList>
            <w:listItem w:value="Choose an item."/>
            <w:listItem w:displayText="YES" w:value="YES"/>
            <w:listItem w:displayText="NO" w:value="NO"/>
          </w:dropDownList>
        </w:sdtPr>
        <w:sdtEndPr/>
        <w:sdtContent>
          <w:r w:rsidR="00D76D1B" w:rsidRPr="00802D25">
            <w:rPr>
              <w:rStyle w:val="PlaceholderText"/>
              <w:u w:val="single"/>
            </w:rPr>
            <w:t>Choose an item.</w:t>
          </w:r>
        </w:sdtContent>
      </w:sdt>
      <w:r w:rsidR="00D76D1B">
        <w:rPr>
          <w:rFonts w:ascii="Arial" w:hAnsi="Arial" w:cs="Arial"/>
          <w:color w:val="000000"/>
          <w:sz w:val="20"/>
          <w:szCs w:val="20"/>
        </w:rPr>
        <w:t xml:space="preserve"> A</w:t>
      </w:r>
      <w:r w:rsidR="00D76D1B" w:rsidRPr="00401A1A">
        <w:rPr>
          <w:rFonts w:ascii="Arial" w:hAnsi="Arial" w:cs="Arial"/>
          <w:color w:val="000000"/>
          <w:sz w:val="20"/>
          <w:szCs w:val="20"/>
        </w:rPr>
        <w:t xml:space="preserve"> </w:t>
      </w:r>
      <w:r w:rsidR="00E44B0F" w:rsidRPr="00401A1A">
        <w:rPr>
          <w:rFonts w:ascii="Arial" w:hAnsi="Arial" w:cs="Arial"/>
          <w:color w:val="000000"/>
          <w:sz w:val="20"/>
          <w:szCs w:val="20"/>
        </w:rPr>
        <w:t xml:space="preserve">construction </w:t>
      </w:r>
      <w:proofErr w:type="gramStart"/>
      <w:r w:rsidR="00E44B0F" w:rsidRPr="00401A1A">
        <w:rPr>
          <w:rFonts w:ascii="Arial" w:hAnsi="Arial" w:cs="Arial"/>
          <w:color w:val="000000"/>
          <w:sz w:val="20"/>
          <w:szCs w:val="20"/>
        </w:rPr>
        <w:t>loan</w:t>
      </w:r>
      <w:proofErr w:type="gramEnd"/>
      <w:r w:rsidR="00E44B0F" w:rsidRPr="00401A1A">
        <w:rPr>
          <w:rFonts w:ascii="Arial" w:hAnsi="Arial" w:cs="Arial"/>
          <w:color w:val="000000"/>
          <w:sz w:val="20"/>
          <w:szCs w:val="20"/>
        </w:rPr>
        <w:t>?</w:t>
      </w:r>
    </w:p>
    <w:p w14:paraId="16321240" w14:textId="77777777" w:rsidR="00802D25" w:rsidRPr="00401A1A" w:rsidRDefault="00802D25">
      <w:pPr>
        <w:spacing w:after="0"/>
        <w:rPr>
          <w:rFonts w:ascii="Arial" w:hAnsi="Arial" w:cs="Arial"/>
          <w:sz w:val="20"/>
          <w:szCs w:val="20"/>
        </w:rPr>
      </w:pPr>
    </w:p>
    <w:p w14:paraId="19F2E3F0" w14:textId="77777777" w:rsidR="00802D25" w:rsidRPr="00401A1A" w:rsidRDefault="007E4449" w:rsidP="00802D25">
      <w:pPr>
        <w:spacing w:after="0"/>
        <w:rPr>
          <w:rFonts w:ascii="Arial" w:hAnsi="Arial" w:cs="Arial"/>
          <w:color w:val="000000"/>
          <w:sz w:val="20"/>
          <w:szCs w:val="20"/>
        </w:rPr>
      </w:pPr>
      <w:sdt>
        <w:sdtPr>
          <w:rPr>
            <w:rFonts w:ascii="Arial" w:hAnsi="Arial" w:cs="Arial"/>
            <w:color w:val="000000"/>
            <w:sz w:val="20"/>
            <w:szCs w:val="20"/>
            <w:u w:val="single"/>
          </w:rPr>
          <w:alias w:val="YES/NO"/>
          <w:tag w:val="YES/NO"/>
          <w:id w:val="-266922734"/>
          <w:placeholder>
            <w:docPart w:val="2EBC4F07546C4BBFB1E0ED778D727927"/>
          </w:placeholder>
          <w:showingPlcHdr/>
          <w:dropDownList>
            <w:listItem w:value="Choose an item."/>
            <w:listItem w:displayText="YES" w:value="YES"/>
            <w:listItem w:displayText="NO" w:value="NO"/>
          </w:dropDownList>
        </w:sdtPr>
        <w:sdtEndPr/>
        <w:sdtContent>
          <w:r w:rsidR="00802D25" w:rsidRPr="00802D25">
            <w:rPr>
              <w:rStyle w:val="PlaceholderText"/>
              <w:u w:val="single"/>
            </w:rPr>
            <w:t>Choose an item.</w:t>
          </w:r>
        </w:sdtContent>
      </w:sdt>
      <w:r w:rsidR="00E44B0F" w:rsidRPr="00401A1A">
        <w:rPr>
          <w:rFonts w:ascii="Arial" w:hAnsi="Arial" w:cs="Arial"/>
          <w:color w:val="000000"/>
          <w:sz w:val="20"/>
          <w:szCs w:val="20"/>
        </w:rPr>
        <w:t xml:space="preserve"> Broken-priority (e.g., early start) or no-priority? If so, please describe underwriting:</w:t>
      </w:r>
      <w:r w:rsidR="00802D25" w:rsidRPr="00802D25">
        <w:rPr>
          <w:rFonts w:ascii="Arial" w:hAnsi="Arial" w:cs="Arial"/>
          <w:color w:val="000000"/>
          <w:sz w:val="20"/>
          <w:szCs w:val="20"/>
        </w:rPr>
        <w:t xml:space="preserve"> </w:t>
      </w:r>
      <w:sdt>
        <w:sdtPr>
          <w:rPr>
            <w:rFonts w:ascii="Arial" w:hAnsi="Arial" w:cs="Arial"/>
            <w:color w:val="000000"/>
            <w:sz w:val="20"/>
            <w:szCs w:val="20"/>
            <w:u w:val="single"/>
          </w:rPr>
          <w:id w:val="-1296521992"/>
          <w:placeholder>
            <w:docPart w:val="57FA1EB18B1C4ECFA3F5C97E442AF9E4"/>
          </w:placeholder>
          <w:showingPlcHdr/>
          <w:text/>
        </w:sdtPr>
        <w:sdtEndPr/>
        <w:sdtContent>
          <w:r w:rsidR="00802D25" w:rsidRPr="00802D25">
            <w:rPr>
              <w:rStyle w:val="PlaceholderText"/>
              <w:u w:val="single"/>
            </w:rPr>
            <w:t>Click here to enter text.</w:t>
          </w:r>
        </w:sdtContent>
      </w:sdt>
      <w:r w:rsidR="00802D25">
        <w:rPr>
          <w:rFonts w:ascii="Arial" w:hAnsi="Arial" w:cs="Arial"/>
          <w:color w:val="000000"/>
          <w:sz w:val="20"/>
          <w:szCs w:val="20"/>
        </w:rPr>
        <w:t xml:space="preserve"> </w:t>
      </w:r>
    </w:p>
    <w:p w14:paraId="161F3AFE" w14:textId="77777777" w:rsidR="00802D25" w:rsidRPr="00401A1A" w:rsidRDefault="007E4449" w:rsidP="00802D25">
      <w:pPr>
        <w:spacing w:after="0"/>
        <w:rPr>
          <w:rFonts w:ascii="Arial" w:hAnsi="Arial" w:cs="Arial"/>
          <w:sz w:val="20"/>
          <w:szCs w:val="20"/>
        </w:rPr>
      </w:pPr>
      <w:sdt>
        <w:sdtPr>
          <w:rPr>
            <w:rFonts w:ascii="Arial" w:hAnsi="Arial" w:cs="Arial"/>
            <w:color w:val="000000"/>
            <w:sz w:val="20"/>
            <w:szCs w:val="20"/>
            <w:u w:val="single"/>
          </w:rPr>
          <w:alias w:val="YES/NO"/>
          <w:tag w:val="YES/NO"/>
          <w:id w:val="755945212"/>
          <w:placeholder>
            <w:docPart w:val="E3B1A2527936436D80E0647AB30559BC"/>
          </w:placeholder>
          <w:showingPlcHdr/>
          <w:dropDownList>
            <w:listItem w:value="Choose an item."/>
            <w:listItem w:displayText="YES" w:value="YES"/>
            <w:listItem w:displayText="NO" w:value="NO"/>
          </w:dropDownList>
        </w:sdtPr>
        <w:sdtEndPr/>
        <w:sdtContent>
          <w:r w:rsidR="00802D25" w:rsidRPr="006E2A2A">
            <w:rPr>
              <w:rStyle w:val="PlaceholderText"/>
            </w:rPr>
            <w:t>Choose an item.</w:t>
          </w:r>
        </w:sdtContent>
      </w:sdt>
      <w:r w:rsidR="00802D25" w:rsidRPr="00802D25">
        <w:rPr>
          <w:rFonts w:ascii="Arial" w:hAnsi="Arial" w:cs="Arial"/>
          <w:color w:val="000000"/>
          <w:sz w:val="20"/>
          <w:szCs w:val="20"/>
        </w:rPr>
        <w:t xml:space="preserve"> </w:t>
      </w:r>
      <w:r w:rsidR="00E44B0F" w:rsidRPr="00401A1A">
        <w:rPr>
          <w:rFonts w:ascii="Arial" w:hAnsi="Arial" w:cs="Arial"/>
          <w:color w:val="000000"/>
          <w:sz w:val="20"/>
          <w:szCs w:val="20"/>
        </w:rPr>
        <w:t xml:space="preserve">No broken-priority? If not, please explain: </w:t>
      </w:r>
      <w:sdt>
        <w:sdtPr>
          <w:rPr>
            <w:rFonts w:ascii="Arial" w:hAnsi="Arial" w:cs="Arial"/>
            <w:color w:val="000000"/>
            <w:sz w:val="20"/>
            <w:szCs w:val="20"/>
            <w:u w:val="single"/>
          </w:rPr>
          <w:id w:val="1708601007"/>
          <w:placeholder>
            <w:docPart w:val="DefaultPlaceholder_1082065158"/>
          </w:placeholder>
          <w:showingPlcHdr/>
          <w:text/>
        </w:sdtPr>
        <w:sdtEndPr/>
        <w:sdtContent>
          <w:r w:rsidR="00802D25" w:rsidRPr="00802D25">
            <w:rPr>
              <w:rStyle w:val="PlaceholderText"/>
              <w:u w:val="single"/>
            </w:rPr>
            <w:t>Click here to enter text.</w:t>
          </w:r>
        </w:sdtContent>
      </w:sdt>
    </w:p>
    <w:p w14:paraId="4726DCB8" w14:textId="77777777" w:rsidR="00BF2B5E" w:rsidRPr="00401A1A" w:rsidRDefault="00BF2B5E">
      <w:pPr>
        <w:spacing w:after="0"/>
        <w:rPr>
          <w:rFonts w:ascii="Arial" w:hAnsi="Arial" w:cs="Arial"/>
          <w:sz w:val="20"/>
          <w:szCs w:val="20"/>
        </w:rPr>
      </w:pPr>
    </w:p>
    <w:p w14:paraId="38EE4C65" w14:textId="77777777" w:rsidR="007D3681" w:rsidRPr="00401A1A" w:rsidRDefault="007E4449" w:rsidP="007D3681">
      <w:pPr>
        <w:spacing w:after="0"/>
        <w:rPr>
          <w:rFonts w:ascii="Arial" w:hAnsi="Arial" w:cs="Arial"/>
          <w:color w:val="000000"/>
          <w:sz w:val="20"/>
          <w:szCs w:val="20"/>
        </w:rPr>
      </w:pPr>
      <w:sdt>
        <w:sdtPr>
          <w:rPr>
            <w:rFonts w:ascii="Arial" w:hAnsi="Arial" w:cs="Arial"/>
            <w:color w:val="000000"/>
            <w:sz w:val="20"/>
            <w:szCs w:val="20"/>
            <w:u w:val="single"/>
          </w:rPr>
          <w:alias w:val="YES/NO"/>
          <w:tag w:val="YES/NO"/>
          <w:id w:val="1044640085"/>
          <w:placeholder>
            <w:docPart w:val="17C14247CB3C44B68A12AF8426977E19"/>
          </w:placeholder>
          <w:showingPlcHdr/>
          <w:dropDownList>
            <w:listItem w:value="Choose an item."/>
            <w:listItem w:displayText="YES" w:value="YES"/>
            <w:listItem w:displayText="NO" w:value="NO"/>
          </w:dropDownList>
        </w:sdtPr>
        <w:sdtEndPr/>
        <w:sdtContent>
          <w:r w:rsidR="00802D25" w:rsidRPr="00802D25">
            <w:rPr>
              <w:rStyle w:val="PlaceholderText"/>
              <w:u w:val="single"/>
            </w:rPr>
            <w:t>Choose an item.</w:t>
          </w:r>
        </w:sdtContent>
      </w:sdt>
      <w:r w:rsidR="00802D25">
        <w:rPr>
          <w:rFonts w:ascii="Arial" w:hAnsi="Arial" w:cs="Arial"/>
          <w:color w:val="000000"/>
          <w:sz w:val="20"/>
          <w:szCs w:val="20"/>
        </w:rPr>
        <w:t xml:space="preserve"> </w:t>
      </w:r>
      <w:r w:rsidR="00E44B0F" w:rsidRPr="00401A1A">
        <w:rPr>
          <w:rFonts w:ascii="Arial" w:hAnsi="Arial" w:cs="Arial"/>
          <w:color w:val="000000"/>
          <w:sz w:val="20"/>
          <w:szCs w:val="20"/>
        </w:rPr>
        <w:t>Recent construction performed or completed within the lien period? If so, please describe underwriting:</w:t>
      </w:r>
      <w:r w:rsidR="00802D25">
        <w:rPr>
          <w:rFonts w:ascii="Arial" w:hAnsi="Arial" w:cs="Arial"/>
          <w:color w:val="000000"/>
          <w:sz w:val="20"/>
          <w:szCs w:val="20"/>
        </w:rPr>
        <w:t xml:space="preserve"> </w:t>
      </w:r>
      <w:sdt>
        <w:sdtPr>
          <w:rPr>
            <w:rFonts w:ascii="Arial" w:hAnsi="Arial" w:cs="Arial"/>
            <w:color w:val="000000"/>
            <w:sz w:val="20"/>
            <w:szCs w:val="20"/>
            <w:u w:val="single"/>
          </w:rPr>
          <w:id w:val="1686642220"/>
          <w:placeholder>
            <w:docPart w:val="DefaultPlaceholder_1082065158"/>
          </w:placeholder>
          <w:showingPlcHdr/>
          <w:text/>
        </w:sdtPr>
        <w:sdtEndPr/>
        <w:sdtContent>
          <w:r w:rsidR="00802D25" w:rsidRPr="00802D25">
            <w:rPr>
              <w:rStyle w:val="PlaceholderText"/>
              <w:u w:val="single"/>
            </w:rPr>
            <w:t>Click here to enter text.</w:t>
          </w:r>
        </w:sdtContent>
      </w:sdt>
      <w:r w:rsidR="00E44B0F" w:rsidRPr="00401A1A">
        <w:rPr>
          <w:rFonts w:ascii="Arial" w:hAnsi="Arial" w:cs="Arial"/>
          <w:color w:val="000000"/>
          <w:sz w:val="20"/>
          <w:szCs w:val="20"/>
        </w:rPr>
        <w:t>. If not, how do you know?</w:t>
      </w:r>
      <w:r w:rsidR="007D3681">
        <w:rPr>
          <w:rFonts w:ascii="Arial" w:hAnsi="Arial" w:cs="Arial"/>
          <w:color w:val="000000"/>
          <w:sz w:val="20"/>
          <w:szCs w:val="20"/>
        </w:rPr>
        <w:t xml:space="preserve"> </w:t>
      </w:r>
      <w:sdt>
        <w:sdtPr>
          <w:rPr>
            <w:rFonts w:ascii="Arial" w:hAnsi="Arial" w:cs="Arial"/>
            <w:color w:val="000000"/>
            <w:sz w:val="20"/>
            <w:szCs w:val="20"/>
            <w:u w:val="single"/>
          </w:rPr>
          <w:id w:val="752861330"/>
          <w:placeholder>
            <w:docPart w:val="32C894AB58EB443294A75E6FDF3271CE"/>
          </w:placeholder>
          <w:showingPlcHdr/>
          <w:text/>
        </w:sdtPr>
        <w:sdtEndPr/>
        <w:sdtContent>
          <w:r w:rsidR="007D3681" w:rsidRPr="00802D25">
            <w:rPr>
              <w:rStyle w:val="PlaceholderText"/>
              <w:u w:val="single"/>
            </w:rPr>
            <w:t>Click here to enter text.</w:t>
          </w:r>
        </w:sdtContent>
      </w:sdt>
    </w:p>
    <w:p w14:paraId="28F59875" w14:textId="77777777" w:rsidR="00BF2B5E" w:rsidRPr="00401A1A" w:rsidRDefault="00BF2B5E">
      <w:pPr>
        <w:spacing w:after="0"/>
        <w:rPr>
          <w:rFonts w:ascii="Arial" w:hAnsi="Arial" w:cs="Arial"/>
          <w:sz w:val="20"/>
          <w:szCs w:val="20"/>
        </w:rPr>
      </w:pPr>
    </w:p>
    <w:p w14:paraId="70E68B34" w14:textId="77777777" w:rsidR="00BF2B5E" w:rsidRDefault="007E4449">
      <w:pPr>
        <w:spacing w:after="0"/>
        <w:rPr>
          <w:rFonts w:ascii="Arial" w:hAnsi="Arial" w:cs="Arial"/>
          <w:color w:val="000000"/>
          <w:sz w:val="20"/>
          <w:szCs w:val="20"/>
        </w:rPr>
      </w:pPr>
      <w:sdt>
        <w:sdtPr>
          <w:rPr>
            <w:rFonts w:ascii="Arial" w:hAnsi="Arial" w:cs="Arial"/>
            <w:color w:val="000000"/>
            <w:sz w:val="20"/>
            <w:szCs w:val="20"/>
            <w:u w:val="single"/>
          </w:rPr>
          <w:alias w:val="YES/NO"/>
          <w:tag w:val="YES/NO"/>
          <w:id w:val="270055045"/>
          <w:placeholder>
            <w:docPart w:val="B88CE8A21C7240E5B983450BDCC6ADA6"/>
          </w:placeholder>
          <w:showingPlcHdr/>
          <w:dropDownList>
            <w:listItem w:value="Choose an item."/>
            <w:listItem w:displayText="YES" w:value="YES"/>
            <w:listItem w:displayText="NO" w:value="NO"/>
          </w:dropDownList>
        </w:sdtPr>
        <w:sdtEndPr/>
        <w:sdtContent>
          <w:r w:rsidR="007D3681" w:rsidRPr="00802D25">
            <w:rPr>
              <w:rStyle w:val="PlaceholderText"/>
              <w:u w:val="single"/>
            </w:rPr>
            <w:t>Choose an item.</w:t>
          </w:r>
        </w:sdtContent>
      </w:sdt>
      <w:r w:rsidR="007D3681">
        <w:rPr>
          <w:rFonts w:ascii="Arial" w:hAnsi="Arial" w:cs="Arial"/>
          <w:color w:val="000000"/>
          <w:sz w:val="20"/>
          <w:szCs w:val="20"/>
        </w:rPr>
        <w:t xml:space="preserve"> </w:t>
      </w:r>
      <w:r w:rsidR="00E44B0F" w:rsidRPr="00401A1A">
        <w:rPr>
          <w:rFonts w:ascii="Arial" w:hAnsi="Arial" w:cs="Arial"/>
          <w:color w:val="000000"/>
          <w:sz w:val="20"/>
          <w:szCs w:val="20"/>
        </w:rPr>
        <w:t xml:space="preserve">Request for Mechanic's Lien Coverage? (Does not apply in NY) NOTE: If this transaction is a construction loan and if the total project cost (i.e., the loan amount plus other contributions) is equal to or greater than $25,000,000, please also complete </w:t>
      </w:r>
      <w:hyperlink r:id="rId13">
        <w:r w:rsidR="00E44B0F" w:rsidRPr="00401A1A">
          <w:rPr>
            <w:rStyle w:val="Hyperlink"/>
            <w:rFonts w:ascii="Arial" w:hAnsi="Arial" w:cs="Arial"/>
            <w:color w:val="0000FF"/>
            <w:sz w:val="20"/>
            <w:szCs w:val="20"/>
          </w:rPr>
          <w:t>STG High Liability (Over $25 Million) Mechanic's Lien Coverage Approval Request</w:t>
        </w:r>
      </w:hyperlink>
      <w:r w:rsidR="00E44B0F" w:rsidRPr="00401A1A">
        <w:rPr>
          <w:rFonts w:ascii="Arial" w:hAnsi="Arial" w:cs="Arial"/>
          <w:color w:val="000000"/>
          <w:sz w:val="20"/>
          <w:szCs w:val="20"/>
        </w:rPr>
        <w:t>.</w:t>
      </w:r>
    </w:p>
    <w:p w14:paraId="57774DC3" w14:textId="77777777" w:rsidR="007D3681" w:rsidRPr="00401A1A" w:rsidRDefault="007D3681">
      <w:pPr>
        <w:spacing w:after="0"/>
        <w:rPr>
          <w:rFonts w:ascii="Arial" w:hAnsi="Arial" w:cs="Arial"/>
          <w:sz w:val="20"/>
          <w:szCs w:val="20"/>
        </w:rPr>
      </w:pPr>
    </w:p>
    <w:p w14:paraId="16EF260E" w14:textId="77777777" w:rsidR="00BF2B5E" w:rsidRPr="00401A1A" w:rsidRDefault="007E4449">
      <w:pPr>
        <w:spacing w:after="0"/>
        <w:rPr>
          <w:rFonts w:ascii="Arial" w:hAnsi="Arial" w:cs="Arial"/>
          <w:sz w:val="20"/>
          <w:szCs w:val="20"/>
        </w:rPr>
      </w:pPr>
      <w:sdt>
        <w:sdtPr>
          <w:rPr>
            <w:rFonts w:ascii="Arial" w:hAnsi="Arial" w:cs="Arial"/>
            <w:color w:val="000000"/>
            <w:sz w:val="20"/>
            <w:szCs w:val="20"/>
            <w:u w:val="single"/>
          </w:rPr>
          <w:alias w:val="YES/NO"/>
          <w:tag w:val="YES/NO"/>
          <w:id w:val="-1967038056"/>
          <w:placeholder>
            <w:docPart w:val="5FE13D2C2AA743089B9340432D6BB7CF"/>
          </w:placeholder>
          <w:showingPlcHdr/>
          <w:dropDownList>
            <w:listItem w:value="Choose an item."/>
            <w:listItem w:displayText="YES" w:value="YES"/>
            <w:listItem w:displayText="NO" w:value="NO"/>
          </w:dropDownList>
        </w:sdtPr>
        <w:sdtEndPr/>
        <w:sdtContent>
          <w:r w:rsidR="007D3681" w:rsidRPr="00802D25">
            <w:rPr>
              <w:rStyle w:val="PlaceholderText"/>
              <w:u w:val="single"/>
            </w:rPr>
            <w:t>Choose an item.</w:t>
          </w:r>
        </w:sdtContent>
      </w:sdt>
      <w:r w:rsidR="00E44B0F" w:rsidRPr="00401A1A">
        <w:rPr>
          <w:rFonts w:ascii="Arial" w:hAnsi="Arial" w:cs="Arial"/>
          <w:color w:val="000000"/>
          <w:sz w:val="20"/>
          <w:szCs w:val="20"/>
        </w:rPr>
        <w:t xml:space="preserve"> Access based solely upon an easement (i.e., is there no direct access to a dedicated public street)? If so, was title to the access easement examined and insured?</w:t>
      </w:r>
      <w:r w:rsidR="007D3681">
        <w:rPr>
          <w:rFonts w:ascii="Arial" w:hAnsi="Arial" w:cs="Arial"/>
          <w:color w:val="000000"/>
          <w:sz w:val="20"/>
          <w:szCs w:val="20"/>
        </w:rPr>
        <w:t xml:space="preserve"> </w:t>
      </w:r>
      <w:sdt>
        <w:sdtPr>
          <w:rPr>
            <w:rFonts w:ascii="Arial" w:hAnsi="Arial" w:cs="Arial"/>
            <w:color w:val="000000"/>
            <w:sz w:val="20"/>
            <w:szCs w:val="20"/>
          </w:rPr>
          <w:id w:val="-589851344"/>
          <w:placeholder>
            <w:docPart w:val="DefaultPlaceholder_1082065158"/>
          </w:placeholder>
          <w:showingPlcHdr/>
          <w:text/>
        </w:sdtPr>
        <w:sdtEndPr/>
        <w:sdtContent>
          <w:r w:rsidR="00446B52" w:rsidRPr="006E2A2A">
            <w:rPr>
              <w:rStyle w:val="PlaceholderText"/>
            </w:rPr>
            <w:t>Click here to enter text.</w:t>
          </w:r>
        </w:sdtContent>
      </w:sdt>
      <w:r w:rsidR="00446B52">
        <w:rPr>
          <w:rFonts w:ascii="Arial" w:hAnsi="Arial" w:cs="Arial"/>
          <w:color w:val="000000"/>
          <w:sz w:val="20"/>
          <w:szCs w:val="20"/>
        </w:rPr>
        <w:t>.</w:t>
      </w:r>
    </w:p>
    <w:p w14:paraId="6F93B65C" w14:textId="77777777" w:rsidR="00BF2B5E" w:rsidRPr="00401A1A" w:rsidRDefault="00BF2B5E">
      <w:pPr>
        <w:spacing w:after="0"/>
        <w:rPr>
          <w:rFonts w:ascii="Arial" w:hAnsi="Arial" w:cs="Arial"/>
          <w:sz w:val="20"/>
          <w:szCs w:val="20"/>
        </w:rPr>
      </w:pPr>
    </w:p>
    <w:p w14:paraId="10C7C802" w14:textId="77777777" w:rsidR="00BF2B5E" w:rsidRPr="00401A1A" w:rsidRDefault="007E4449">
      <w:pPr>
        <w:spacing w:after="0"/>
        <w:rPr>
          <w:rFonts w:ascii="Arial" w:hAnsi="Arial" w:cs="Arial"/>
          <w:sz w:val="20"/>
          <w:szCs w:val="20"/>
        </w:rPr>
      </w:pPr>
      <w:sdt>
        <w:sdtPr>
          <w:rPr>
            <w:rFonts w:ascii="Arial" w:hAnsi="Arial" w:cs="Arial"/>
            <w:color w:val="000000"/>
            <w:sz w:val="20"/>
            <w:szCs w:val="20"/>
            <w:u w:val="single"/>
          </w:rPr>
          <w:alias w:val="YES/NO"/>
          <w:tag w:val="YES/NO"/>
          <w:id w:val="-673417964"/>
          <w:placeholder>
            <w:docPart w:val="B27CF040B9B24D7C849598CA209737DD"/>
          </w:placeholder>
          <w:showingPlcHdr/>
          <w:dropDownList>
            <w:listItem w:value="Choose an item."/>
            <w:listItem w:displayText="YES" w:value="YES"/>
            <w:listItem w:displayText="NO" w:value="NO"/>
          </w:dropDownList>
        </w:sdtPr>
        <w:sdtEndPr/>
        <w:sdtContent>
          <w:r w:rsidR="00446B52" w:rsidRPr="00802D25">
            <w:rPr>
              <w:rStyle w:val="PlaceholderText"/>
              <w:u w:val="single"/>
            </w:rPr>
            <w:t>Choose an item.</w:t>
          </w:r>
        </w:sdtContent>
      </w:sdt>
      <w:r w:rsidR="00446B52">
        <w:rPr>
          <w:rFonts w:ascii="Arial" w:hAnsi="Arial" w:cs="Arial"/>
          <w:color w:val="000000"/>
          <w:sz w:val="20"/>
          <w:szCs w:val="20"/>
        </w:rPr>
        <w:t xml:space="preserve"> </w:t>
      </w:r>
      <w:r w:rsidR="00E44B0F" w:rsidRPr="00401A1A">
        <w:rPr>
          <w:rFonts w:ascii="Arial" w:hAnsi="Arial" w:cs="Arial"/>
          <w:color w:val="000000"/>
          <w:sz w:val="20"/>
          <w:szCs w:val="20"/>
        </w:rPr>
        <w:t xml:space="preserve">Lien priority based upon subordination of a lien or mortgage. If so, please explain: </w:t>
      </w:r>
      <w:sdt>
        <w:sdtPr>
          <w:rPr>
            <w:rFonts w:ascii="Arial" w:hAnsi="Arial" w:cs="Arial"/>
            <w:color w:val="000000"/>
            <w:sz w:val="20"/>
            <w:szCs w:val="20"/>
          </w:rPr>
          <w:id w:val="-1954629451"/>
          <w:placeholder>
            <w:docPart w:val="DefaultPlaceholder_1082065158"/>
          </w:placeholder>
          <w:showingPlcHdr/>
          <w:text/>
        </w:sdtPr>
        <w:sdtEndPr/>
        <w:sdtContent>
          <w:r w:rsidR="00446B52" w:rsidRPr="006E2A2A">
            <w:rPr>
              <w:rStyle w:val="PlaceholderText"/>
            </w:rPr>
            <w:t>Click here to enter text.</w:t>
          </w:r>
        </w:sdtContent>
      </w:sdt>
      <w:r w:rsidR="00446B52">
        <w:rPr>
          <w:rFonts w:ascii="Arial" w:hAnsi="Arial" w:cs="Arial"/>
          <w:color w:val="000000"/>
          <w:sz w:val="20"/>
          <w:szCs w:val="20"/>
        </w:rPr>
        <w:t>.</w:t>
      </w:r>
    </w:p>
    <w:p w14:paraId="5B50AD72" w14:textId="77777777" w:rsidR="00446B52" w:rsidRDefault="00446B52">
      <w:pPr>
        <w:spacing w:after="0"/>
        <w:rPr>
          <w:rFonts w:ascii="Arial" w:hAnsi="Arial" w:cs="Arial"/>
          <w:sz w:val="20"/>
          <w:szCs w:val="20"/>
        </w:rPr>
      </w:pPr>
    </w:p>
    <w:p w14:paraId="411ADB83" w14:textId="77777777" w:rsidR="00BF2B5E" w:rsidRPr="00401A1A" w:rsidRDefault="007E4449">
      <w:pPr>
        <w:spacing w:after="0"/>
        <w:rPr>
          <w:rFonts w:ascii="Arial" w:hAnsi="Arial" w:cs="Arial"/>
          <w:sz w:val="20"/>
          <w:szCs w:val="20"/>
        </w:rPr>
      </w:pPr>
      <w:sdt>
        <w:sdtPr>
          <w:rPr>
            <w:rFonts w:ascii="Arial" w:hAnsi="Arial" w:cs="Arial"/>
            <w:color w:val="000000"/>
            <w:sz w:val="20"/>
            <w:szCs w:val="20"/>
            <w:u w:val="single"/>
          </w:rPr>
          <w:alias w:val="YES/NO"/>
          <w:tag w:val="YES/NO"/>
          <w:id w:val="1175081026"/>
          <w:placeholder>
            <w:docPart w:val="DAC88FAF7AF44D228EEAF8C2A93D71EF"/>
          </w:placeholder>
          <w:showingPlcHdr/>
          <w:dropDownList>
            <w:listItem w:value="Choose an item."/>
            <w:listItem w:displayText="YES" w:value="YES"/>
            <w:listItem w:displayText="NO" w:value="NO"/>
          </w:dropDownList>
        </w:sdtPr>
        <w:sdtEndPr/>
        <w:sdtContent>
          <w:r w:rsidR="00446B52" w:rsidRPr="00802D25">
            <w:rPr>
              <w:rStyle w:val="PlaceholderText"/>
              <w:u w:val="single"/>
            </w:rPr>
            <w:t>Choose an item.</w:t>
          </w:r>
        </w:sdtContent>
      </w:sdt>
      <w:r w:rsidR="00E44B0F" w:rsidRPr="00401A1A">
        <w:rPr>
          <w:rFonts w:ascii="Arial" w:hAnsi="Arial" w:cs="Arial"/>
          <w:color w:val="000000"/>
          <w:sz w:val="20"/>
          <w:szCs w:val="20"/>
        </w:rPr>
        <w:t xml:space="preserve"> Tidelands, filled land, submerged land, navigable waters or riparian issues</w:t>
      </w:r>
      <w:r w:rsidR="00E44B0F" w:rsidRPr="00401A1A">
        <w:rPr>
          <w:rFonts w:ascii="Arial" w:hAnsi="Arial" w:cs="Arial"/>
          <w:sz w:val="20"/>
          <w:szCs w:val="20"/>
        </w:rPr>
        <w:br/>
      </w:r>
    </w:p>
    <w:p w14:paraId="3E63F60C" w14:textId="77777777" w:rsidR="005E539F" w:rsidRDefault="007E4449">
      <w:pPr>
        <w:spacing w:after="0"/>
        <w:rPr>
          <w:rFonts w:ascii="Arial" w:hAnsi="Arial" w:cs="Arial"/>
          <w:color w:val="000000"/>
          <w:sz w:val="20"/>
          <w:szCs w:val="20"/>
        </w:rPr>
      </w:pPr>
      <w:sdt>
        <w:sdtPr>
          <w:rPr>
            <w:rFonts w:ascii="Arial" w:hAnsi="Arial" w:cs="Arial"/>
            <w:color w:val="000000"/>
            <w:sz w:val="20"/>
            <w:szCs w:val="20"/>
            <w:u w:val="single"/>
          </w:rPr>
          <w:alias w:val="YES/NO"/>
          <w:tag w:val="YES/NO"/>
          <w:id w:val="-500810732"/>
          <w:placeholder>
            <w:docPart w:val="CD019D299664499FA1147464D5DEF96D"/>
          </w:placeholder>
          <w:showingPlcHdr/>
          <w:dropDownList>
            <w:listItem w:value="Choose an item."/>
            <w:listItem w:displayText="YES" w:value="YES"/>
            <w:listItem w:displayText="NO" w:value="NO"/>
          </w:dropDownList>
        </w:sdtPr>
        <w:sdtEndPr/>
        <w:sdtContent>
          <w:r w:rsidR="005E539F" w:rsidRPr="00802D25">
            <w:rPr>
              <w:rStyle w:val="PlaceholderText"/>
              <w:u w:val="single"/>
            </w:rPr>
            <w:t>Choose an item.</w:t>
          </w:r>
        </w:sdtContent>
      </w:sdt>
      <w:r w:rsidR="005E539F">
        <w:rPr>
          <w:rFonts w:ascii="Arial" w:hAnsi="Arial" w:cs="Arial"/>
          <w:color w:val="000000"/>
          <w:sz w:val="20"/>
          <w:szCs w:val="20"/>
        </w:rPr>
        <w:t xml:space="preserve"> </w:t>
      </w:r>
      <w:r w:rsidR="00E44B0F" w:rsidRPr="00401A1A">
        <w:rPr>
          <w:rFonts w:ascii="Arial" w:hAnsi="Arial" w:cs="Arial"/>
          <w:color w:val="000000"/>
          <w:sz w:val="20"/>
          <w:szCs w:val="20"/>
        </w:rPr>
        <w:t>Insuring title to railroad property</w:t>
      </w:r>
    </w:p>
    <w:p w14:paraId="1BE312D0" w14:textId="77777777" w:rsidR="005E539F" w:rsidRDefault="005E539F">
      <w:pPr>
        <w:spacing w:after="0"/>
        <w:rPr>
          <w:rFonts w:ascii="Arial" w:hAnsi="Arial" w:cs="Arial"/>
          <w:color w:val="000000"/>
          <w:sz w:val="20"/>
          <w:szCs w:val="20"/>
        </w:rPr>
      </w:pPr>
    </w:p>
    <w:p w14:paraId="715570FA" w14:textId="77777777" w:rsidR="005E539F" w:rsidRDefault="007E4449">
      <w:pPr>
        <w:spacing w:after="0"/>
        <w:rPr>
          <w:rFonts w:ascii="Arial" w:hAnsi="Arial" w:cs="Arial"/>
          <w:color w:val="000000"/>
          <w:sz w:val="20"/>
          <w:szCs w:val="20"/>
        </w:rPr>
      </w:pPr>
      <w:sdt>
        <w:sdtPr>
          <w:rPr>
            <w:rFonts w:ascii="Arial" w:hAnsi="Arial" w:cs="Arial"/>
            <w:color w:val="000000"/>
            <w:sz w:val="20"/>
            <w:szCs w:val="20"/>
            <w:u w:val="single"/>
          </w:rPr>
          <w:alias w:val="YES/NO"/>
          <w:tag w:val="YES/NO"/>
          <w:id w:val="831252171"/>
          <w:placeholder>
            <w:docPart w:val="880764EEB3B5460FBA004E35423047C3"/>
          </w:placeholder>
          <w:showingPlcHdr/>
          <w:dropDownList>
            <w:listItem w:value="Choose an item."/>
            <w:listItem w:displayText="YES" w:value="YES"/>
            <w:listItem w:displayText="NO" w:value="NO"/>
          </w:dropDownList>
        </w:sdtPr>
        <w:sdtEndPr/>
        <w:sdtContent>
          <w:r w:rsidR="005E539F" w:rsidRPr="00802D25">
            <w:rPr>
              <w:rStyle w:val="PlaceholderText"/>
              <w:u w:val="single"/>
            </w:rPr>
            <w:t>Choose an item.</w:t>
          </w:r>
        </w:sdtContent>
      </w:sdt>
      <w:r w:rsidR="005E539F">
        <w:rPr>
          <w:rFonts w:ascii="Arial" w:hAnsi="Arial" w:cs="Arial"/>
          <w:color w:val="000000"/>
          <w:sz w:val="20"/>
          <w:szCs w:val="20"/>
        </w:rPr>
        <w:t xml:space="preserve"> </w:t>
      </w:r>
      <w:r w:rsidR="00E44B0F" w:rsidRPr="00401A1A">
        <w:rPr>
          <w:rFonts w:ascii="Arial" w:hAnsi="Arial" w:cs="Arial"/>
          <w:color w:val="000000"/>
          <w:sz w:val="20"/>
          <w:szCs w:val="20"/>
        </w:rPr>
        <w:t>Title based upon judicial proceedings (e.g., tax foreclosure, condemnation, bankruptcy)</w:t>
      </w:r>
    </w:p>
    <w:p w14:paraId="75DC2898" w14:textId="77777777" w:rsidR="005E539F" w:rsidRDefault="005E539F">
      <w:pPr>
        <w:spacing w:after="0"/>
        <w:rPr>
          <w:rFonts w:ascii="Arial" w:hAnsi="Arial" w:cs="Arial"/>
          <w:color w:val="000000"/>
          <w:sz w:val="20"/>
          <w:szCs w:val="20"/>
        </w:rPr>
      </w:pPr>
    </w:p>
    <w:p w14:paraId="1A0E4023" w14:textId="68E55FD4" w:rsidR="00BF2B5E" w:rsidRPr="00401A1A" w:rsidRDefault="007E4449">
      <w:pPr>
        <w:spacing w:after="0"/>
        <w:rPr>
          <w:rFonts w:ascii="Arial" w:hAnsi="Arial" w:cs="Arial"/>
          <w:sz w:val="20"/>
          <w:szCs w:val="20"/>
        </w:rPr>
      </w:pPr>
      <w:sdt>
        <w:sdtPr>
          <w:rPr>
            <w:rFonts w:ascii="Arial" w:hAnsi="Arial" w:cs="Arial"/>
            <w:color w:val="000000"/>
            <w:sz w:val="20"/>
            <w:szCs w:val="20"/>
            <w:u w:val="single"/>
          </w:rPr>
          <w:alias w:val="YES/NO"/>
          <w:tag w:val="YES/NO"/>
          <w:id w:val="-599874973"/>
          <w:placeholder>
            <w:docPart w:val="FF825361CB6049A79E821C18EAA9C721"/>
          </w:placeholder>
          <w:showingPlcHdr/>
          <w:dropDownList>
            <w:listItem w:value="Choose an item."/>
            <w:listItem w:displayText="YES" w:value="YES"/>
            <w:listItem w:displayText="NO" w:value="NO"/>
          </w:dropDownList>
        </w:sdtPr>
        <w:sdtEndPr/>
        <w:sdtContent>
          <w:r w:rsidR="005E539F" w:rsidRPr="00802D25">
            <w:rPr>
              <w:rStyle w:val="PlaceholderText"/>
              <w:u w:val="single"/>
            </w:rPr>
            <w:t>Choose an item.</w:t>
          </w:r>
        </w:sdtContent>
      </w:sdt>
      <w:r w:rsidR="00E44B0F" w:rsidRPr="00401A1A">
        <w:rPr>
          <w:rFonts w:ascii="Arial" w:hAnsi="Arial" w:cs="Arial"/>
          <w:color w:val="000000"/>
          <w:sz w:val="20"/>
          <w:szCs w:val="20"/>
        </w:rPr>
        <w:t xml:space="preserve"> Title based upon foreclosure or deed in lieu of foreclosure</w:t>
      </w:r>
      <w:r w:rsidR="00DA0AAB">
        <w:rPr>
          <w:rFonts w:ascii="Arial" w:hAnsi="Arial" w:cs="Arial"/>
          <w:color w:val="000000"/>
          <w:sz w:val="20"/>
          <w:szCs w:val="20"/>
        </w:rPr>
        <w:t xml:space="preserve">. (FOR NY FILL OUT THE </w:t>
      </w:r>
      <w:hyperlink r:id="rId14" w:history="1">
        <w:r w:rsidR="00DA0AAB" w:rsidRPr="00DA0AAB">
          <w:rPr>
            <w:rStyle w:val="Hyperlink"/>
            <w:rFonts w:ascii="Arial" w:hAnsi="Arial" w:cs="Arial"/>
            <w:sz w:val="20"/>
            <w:szCs w:val="20"/>
          </w:rPr>
          <w:t>FOR</w:t>
        </w:r>
        <w:bookmarkStart w:id="0" w:name="_GoBack"/>
        <w:bookmarkEnd w:id="0"/>
        <w:r w:rsidR="00DA0AAB" w:rsidRPr="00DA0AAB">
          <w:rPr>
            <w:rStyle w:val="Hyperlink"/>
            <w:rFonts w:ascii="Arial" w:hAnsi="Arial" w:cs="Arial"/>
            <w:sz w:val="20"/>
            <w:szCs w:val="20"/>
          </w:rPr>
          <w:t>C</w:t>
        </w:r>
        <w:r w:rsidR="00DA0AAB" w:rsidRPr="00DA0AAB">
          <w:rPr>
            <w:rStyle w:val="Hyperlink"/>
            <w:rFonts w:ascii="Arial" w:hAnsi="Arial" w:cs="Arial"/>
            <w:sz w:val="20"/>
            <w:szCs w:val="20"/>
          </w:rPr>
          <w:t>LOSURE SUPPLEMENTAL FORM</w:t>
        </w:r>
      </w:hyperlink>
      <w:r w:rsidR="00DA0AAB">
        <w:rPr>
          <w:rFonts w:ascii="Arial" w:hAnsi="Arial" w:cs="Arial"/>
          <w:color w:val="000000"/>
          <w:sz w:val="20"/>
          <w:szCs w:val="20"/>
        </w:rPr>
        <w:t>)</w:t>
      </w:r>
    </w:p>
    <w:p w14:paraId="2FBF4E5D" w14:textId="77777777" w:rsidR="00BF2B5E" w:rsidRPr="00401A1A" w:rsidRDefault="007E4449">
      <w:pPr>
        <w:spacing w:after="0"/>
        <w:rPr>
          <w:rFonts w:ascii="Arial" w:hAnsi="Arial" w:cs="Arial"/>
          <w:sz w:val="20"/>
          <w:szCs w:val="20"/>
        </w:rPr>
      </w:pPr>
      <w:sdt>
        <w:sdtPr>
          <w:rPr>
            <w:rFonts w:ascii="Arial" w:hAnsi="Arial" w:cs="Arial"/>
            <w:color w:val="000000"/>
            <w:sz w:val="20"/>
            <w:szCs w:val="20"/>
            <w:u w:val="single"/>
          </w:rPr>
          <w:alias w:val="YES/NO"/>
          <w:tag w:val="YES/NO"/>
          <w:id w:val="1233744644"/>
          <w:placeholder>
            <w:docPart w:val="E7F9E75D7CFD44298D35087E622AAFE9"/>
          </w:placeholder>
          <w:showingPlcHdr/>
          <w:dropDownList>
            <w:listItem w:value="Choose an item."/>
            <w:listItem w:displayText="YES" w:value="YES"/>
            <w:listItem w:displayText="NO" w:value="NO"/>
          </w:dropDownList>
        </w:sdtPr>
        <w:sdtEndPr/>
        <w:sdtContent>
          <w:r w:rsidR="005E539F" w:rsidRPr="00802D25">
            <w:rPr>
              <w:rStyle w:val="PlaceholderText"/>
              <w:u w:val="single"/>
            </w:rPr>
            <w:t>Choose an item.</w:t>
          </w:r>
        </w:sdtContent>
      </w:sdt>
      <w:r w:rsidR="005E539F">
        <w:rPr>
          <w:rFonts w:ascii="Arial" w:hAnsi="Arial" w:cs="Arial"/>
          <w:color w:val="000000"/>
          <w:sz w:val="20"/>
          <w:szCs w:val="20"/>
        </w:rPr>
        <w:t xml:space="preserve"> </w:t>
      </w:r>
      <w:r w:rsidR="00E44B0F" w:rsidRPr="00401A1A">
        <w:rPr>
          <w:rFonts w:ascii="Arial" w:hAnsi="Arial" w:cs="Arial"/>
          <w:color w:val="000000"/>
          <w:sz w:val="20"/>
          <w:szCs w:val="20"/>
        </w:rPr>
        <w:t>Mineral coverage on commercial property in area of mineral development</w:t>
      </w:r>
    </w:p>
    <w:p w14:paraId="592E22D8" w14:textId="77777777" w:rsidR="00BF2B5E" w:rsidRPr="00401A1A" w:rsidRDefault="00BF2B5E">
      <w:pPr>
        <w:spacing w:after="0"/>
        <w:rPr>
          <w:rFonts w:ascii="Arial" w:hAnsi="Arial" w:cs="Arial"/>
          <w:sz w:val="20"/>
          <w:szCs w:val="20"/>
        </w:rPr>
      </w:pPr>
    </w:p>
    <w:p w14:paraId="59FBA93C" w14:textId="77777777" w:rsidR="005E539F" w:rsidRDefault="007E4449">
      <w:pPr>
        <w:spacing w:after="0"/>
        <w:rPr>
          <w:rFonts w:ascii="Arial" w:hAnsi="Arial" w:cs="Arial"/>
          <w:color w:val="000000"/>
          <w:sz w:val="20"/>
          <w:szCs w:val="20"/>
        </w:rPr>
      </w:pPr>
      <w:sdt>
        <w:sdtPr>
          <w:rPr>
            <w:rFonts w:ascii="Arial" w:hAnsi="Arial" w:cs="Arial"/>
            <w:color w:val="000000"/>
            <w:sz w:val="20"/>
            <w:szCs w:val="20"/>
            <w:u w:val="single"/>
          </w:rPr>
          <w:alias w:val="YES/NO"/>
          <w:tag w:val="YES/NO"/>
          <w:id w:val="1707600729"/>
          <w:placeholder>
            <w:docPart w:val="F74AA0A768B34F768955D7E6E81D5421"/>
          </w:placeholder>
          <w:showingPlcHdr/>
          <w:dropDownList>
            <w:listItem w:value="Choose an item."/>
            <w:listItem w:displayText="YES" w:value="YES"/>
            <w:listItem w:displayText="NO" w:value="NO"/>
          </w:dropDownList>
        </w:sdtPr>
        <w:sdtEndPr/>
        <w:sdtContent>
          <w:r w:rsidR="005E539F" w:rsidRPr="00802D25">
            <w:rPr>
              <w:rStyle w:val="PlaceholderText"/>
              <w:u w:val="single"/>
            </w:rPr>
            <w:t>Choose an item.</w:t>
          </w:r>
        </w:sdtContent>
      </w:sdt>
      <w:r w:rsidR="00E44B0F" w:rsidRPr="00401A1A">
        <w:rPr>
          <w:rFonts w:ascii="Arial" w:hAnsi="Arial" w:cs="Arial"/>
          <w:color w:val="000000"/>
          <w:sz w:val="20"/>
          <w:szCs w:val="20"/>
        </w:rPr>
        <w:t xml:space="preserve"> Title derived from foreclosure or deed in lieu of foreclosure regarding a construction loan deed of trust, within the last 3 years.</w:t>
      </w:r>
    </w:p>
    <w:p w14:paraId="26984ACD" w14:textId="77777777" w:rsidR="00926894" w:rsidRDefault="00926894">
      <w:pPr>
        <w:spacing w:after="0"/>
        <w:rPr>
          <w:rFonts w:ascii="Arial" w:hAnsi="Arial" w:cs="Arial"/>
          <w:color w:val="000000"/>
          <w:sz w:val="20"/>
          <w:szCs w:val="20"/>
        </w:rPr>
      </w:pPr>
    </w:p>
    <w:p w14:paraId="3B7A5272" w14:textId="30B2ED7A" w:rsidR="00926894" w:rsidRPr="00926894" w:rsidRDefault="007E4449">
      <w:pPr>
        <w:spacing w:after="0"/>
        <w:rPr>
          <w:rFonts w:ascii="Arial" w:hAnsi="Arial" w:cs="Arial"/>
          <w:color w:val="000000"/>
          <w:sz w:val="20"/>
          <w:szCs w:val="20"/>
        </w:rPr>
      </w:pPr>
      <w:sdt>
        <w:sdtPr>
          <w:rPr>
            <w:rFonts w:ascii="Arial" w:hAnsi="Arial" w:cs="Arial"/>
            <w:color w:val="000000"/>
            <w:sz w:val="20"/>
            <w:szCs w:val="20"/>
            <w:u w:val="single"/>
          </w:rPr>
          <w:alias w:val="YES/NO"/>
          <w:tag w:val="YES/NO"/>
          <w:id w:val="739448458"/>
          <w:placeholder>
            <w:docPart w:val="14F49F9330DA487D87C3704EDBB7FF60"/>
          </w:placeholder>
          <w:showingPlcHdr/>
          <w:dropDownList>
            <w:listItem w:value="Choose an item."/>
            <w:listItem w:displayText="YES" w:value="YES"/>
            <w:listItem w:displayText="NO" w:value="NO"/>
          </w:dropDownList>
        </w:sdtPr>
        <w:sdtEndPr/>
        <w:sdtContent>
          <w:r w:rsidR="00926894" w:rsidRPr="00802D25">
            <w:rPr>
              <w:rStyle w:val="PlaceholderText"/>
              <w:u w:val="single"/>
            </w:rPr>
            <w:t>Choose an item.</w:t>
          </w:r>
        </w:sdtContent>
      </w:sdt>
      <w:r w:rsidR="00926894" w:rsidRPr="00926894">
        <w:rPr>
          <w:rFonts w:ascii="Arial" w:hAnsi="Arial" w:cs="Arial"/>
          <w:color w:val="000000"/>
          <w:sz w:val="20"/>
          <w:szCs w:val="20"/>
        </w:rPr>
        <w:t xml:space="preserve"> </w:t>
      </w:r>
      <w:r w:rsidR="00926894">
        <w:rPr>
          <w:rFonts w:ascii="Arial" w:hAnsi="Arial" w:cs="Arial"/>
          <w:color w:val="000000"/>
          <w:sz w:val="20"/>
          <w:szCs w:val="20"/>
        </w:rPr>
        <w:t xml:space="preserve">Title derived from Short Sale (FOR NEW YORK FILL OUT THE </w:t>
      </w:r>
      <w:hyperlink r:id="rId15" w:history="1">
        <w:r w:rsidR="00021B88">
          <w:rPr>
            <w:rStyle w:val="Hyperlink"/>
            <w:rFonts w:ascii="Arial" w:hAnsi="Arial" w:cs="Arial"/>
            <w:sz w:val="20"/>
            <w:szCs w:val="20"/>
          </w:rPr>
          <w:t>SHORTSALE SUPPLE</w:t>
        </w:r>
        <w:r w:rsidR="00021B88">
          <w:rPr>
            <w:rStyle w:val="Hyperlink"/>
            <w:rFonts w:ascii="Arial" w:hAnsi="Arial" w:cs="Arial"/>
            <w:sz w:val="20"/>
            <w:szCs w:val="20"/>
          </w:rPr>
          <w:t>M</w:t>
        </w:r>
        <w:r w:rsidR="00021B88">
          <w:rPr>
            <w:rStyle w:val="Hyperlink"/>
            <w:rFonts w:ascii="Arial" w:hAnsi="Arial" w:cs="Arial"/>
            <w:sz w:val="20"/>
            <w:szCs w:val="20"/>
          </w:rPr>
          <w:t>ENTAL F</w:t>
        </w:r>
        <w:r w:rsidR="00926894" w:rsidRPr="00926894">
          <w:rPr>
            <w:rStyle w:val="Hyperlink"/>
            <w:rFonts w:ascii="Arial" w:hAnsi="Arial" w:cs="Arial"/>
            <w:sz w:val="20"/>
            <w:szCs w:val="20"/>
          </w:rPr>
          <w:t>O</w:t>
        </w:r>
        <w:r w:rsidR="00021B88">
          <w:rPr>
            <w:rStyle w:val="Hyperlink"/>
            <w:rFonts w:ascii="Arial" w:hAnsi="Arial" w:cs="Arial"/>
            <w:sz w:val="20"/>
            <w:szCs w:val="20"/>
          </w:rPr>
          <w:t>R</w:t>
        </w:r>
        <w:r w:rsidR="00926894" w:rsidRPr="00926894">
          <w:rPr>
            <w:rStyle w:val="Hyperlink"/>
            <w:rFonts w:ascii="Arial" w:hAnsi="Arial" w:cs="Arial"/>
            <w:sz w:val="20"/>
            <w:szCs w:val="20"/>
          </w:rPr>
          <w:t>M</w:t>
        </w:r>
      </w:hyperlink>
      <w:r w:rsidR="00926894">
        <w:rPr>
          <w:rFonts w:ascii="Arial" w:hAnsi="Arial" w:cs="Arial"/>
          <w:color w:val="000000"/>
          <w:sz w:val="20"/>
          <w:szCs w:val="20"/>
        </w:rPr>
        <w:t>)</w:t>
      </w:r>
    </w:p>
    <w:p w14:paraId="5EB9AD30" w14:textId="77777777" w:rsidR="005E539F" w:rsidRDefault="005E539F">
      <w:pPr>
        <w:spacing w:after="0"/>
        <w:rPr>
          <w:rFonts w:ascii="Arial" w:hAnsi="Arial" w:cs="Arial"/>
          <w:color w:val="000000"/>
          <w:sz w:val="20"/>
          <w:szCs w:val="20"/>
        </w:rPr>
      </w:pPr>
    </w:p>
    <w:p w14:paraId="1435F91C" w14:textId="77777777" w:rsidR="005E539F" w:rsidRDefault="007E4449">
      <w:pPr>
        <w:spacing w:after="0"/>
        <w:rPr>
          <w:rFonts w:ascii="Arial" w:hAnsi="Arial" w:cs="Arial"/>
          <w:color w:val="000000"/>
          <w:sz w:val="20"/>
          <w:szCs w:val="20"/>
        </w:rPr>
      </w:pPr>
      <w:sdt>
        <w:sdtPr>
          <w:rPr>
            <w:rFonts w:ascii="Arial" w:hAnsi="Arial" w:cs="Arial"/>
            <w:color w:val="000000"/>
            <w:sz w:val="20"/>
            <w:szCs w:val="20"/>
            <w:u w:val="single"/>
          </w:rPr>
          <w:alias w:val="YES/NO"/>
          <w:tag w:val="YES/NO"/>
          <w:id w:val="1564830421"/>
          <w:placeholder>
            <w:docPart w:val="BC0A3C16E74A41E3A100AC0691016AC7"/>
          </w:placeholder>
          <w:showingPlcHdr/>
          <w:dropDownList>
            <w:listItem w:value="Choose an item."/>
            <w:listItem w:displayText="YES" w:value="YES"/>
            <w:listItem w:displayText="NO" w:value="NO"/>
          </w:dropDownList>
        </w:sdtPr>
        <w:sdtEndPr/>
        <w:sdtContent>
          <w:r w:rsidR="005E539F" w:rsidRPr="00802D25">
            <w:rPr>
              <w:rStyle w:val="PlaceholderText"/>
              <w:u w:val="single"/>
            </w:rPr>
            <w:t>Choose an item.</w:t>
          </w:r>
        </w:sdtContent>
      </w:sdt>
      <w:r w:rsidR="00E44B0F" w:rsidRPr="00401A1A">
        <w:rPr>
          <w:rFonts w:ascii="Arial" w:hAnsi="Arial" w:cs="Arial"/>
          <w:color w:val="000000"/>
          <w:sz w:val="20"/>
          <w:szCs w:val="20"/>
        </w:rPr>
        <w:t xml:space="preserve"> Easement independent of real property (i.e., an easement in gross)</w:t>
      </w:r>
    </w:p>
    <w:p w14:paraId="75A26582" w14:textId="77777777" w:rsidR="005E539F" w:rsidRDefault="005E539F">
      <w:pPr>
        <w:spacing w:after="0"/>
        <w:rPr>
          <w:rFonts w:ascii="Arial" w:hAnsi="Arial" w:cs="Arial"/>
          <w:color w:val="000000"/>
          <w:sz w:val="20"/>
          <w:szCs w:val="20"/>
        </w:rPr>
      </w:pPr>
    </w:p>
    <w:p w14:paraId="721D3139" w14:textId="77777777" w:rsidR="005E539F" w:rsidRDefault="007E4449">
      <w:pPr>
        <w:spacing w:after="0"/>
        <w:rPr>
          <w:rFonts w:ascii="Arial" w:hAnsi="Arial" w:cs="Arial"/>
          <w:color w:val="000000"/>
          <w:sz w:val="20"/>
          <w:szCs w:val="20"/>
        </w:rPr>
      </w:pPr>
      <w:sdt>
        <w:sdtPr>
          <w:rPr>
            <w:rFonts w:ascii="Arial" w:hAnsi="Arial" w:cs="Arial"/>
            <w:color w:val="000000"/>
            <w:sz w:val="20"/>
            <w:szCs w:val="20"/>
            <w:u w:val="single"/>
          </w:rPr>
          <w:alias w:val="YES/NO"/>
          <w:tag w:val="YES/NO"/>
          <w:id w:val="103848163"/>
          <w:placeholder>
            <w:docPart w:val="B70FBE6F1D064805A15B83E0D5BD17ED"/>
          </w:placeholder>
          <w:showingPlcHdr/>
          <w:dropDownList>
            <w:listItem w:value="Choose an item."/>
            <w:listItem w:displayText="YES" w:value="YES"/>
            <w:listItem w:displayText="NO" w:value="NO"/>
          </w:dropDownList>
        </w:sdtPr>
        <w:sdtEndPr/>
        <w:sdtContent>
          <w:r w:rsidR="005E539F" w:rsidRPr="00802D25">
            <w:rPr>
              <w:rStyle w:val="PlaceholderText"/>
              <w:u w:val="single"/>
            </w:rPr>
            <w:t>Choose an item.</w:t>
          </w:r>
        </w:sdtContent>
      </w:sdt>
      <w:r w:rsidR="00E44B0F" w:rsidRPr="00401A1A">
        <w:rPr>
          <w:rFonts w:ascii="Arial" w:hAnsi="Arial" w:cs="Arial"/>
          <w:color w:val="000000"/>
          <w:sz w:val="20"/>
          <w:szCs w:val="20"/>
        </w:rPr>
        <w:t xml:space="preserve"> Insured option</w:t>
      </w:r>
    </w:p>
    <w:p w14:paraId="64F6416E" w14:textId="77777777" w:rsidR="005E539F" w:rsidRDefault="005E539F">
      <w:pPr>
        <w:spacing w:after="0"/>
        <w:rPr>
          <w:rFonts w:ascii="Arial" w:hAnsi="Arial" w:cs="Arial"/>
          <w:color w:val="000000"/>
          <w:sz w:val="20"/>
          <w:szCs w:val="20"/>
        </w:rPr>
      </w:pPr>
    </w:p>
    <w:p w14:paraId="5638FE30" w14:textId="77777777" w:rsidR="005E539F" w:rsidRDefault="007E4449">
      <w:pPr>
        <w:spacing w:after="0"/>
        <w:rPr>
          <w:rFonts w:ascii="Arial" w:hAnsi="Arial" w:cs="Arial"/>
          <w:color w:val="000000"/>
          <w:sz w:val="20"/>
          <w:szCs w:val="20"/>
        </w:rPr>
      </w:pPr>
      <w:sdt>
        <w:sdtPr>
          <w:rPr>
            <w:rFonts w:ascii="Arial" w:hAnsi="Arial" w:cs="Arial"/>
            <w:color w:val="000000"/>
            <w:sz w:val="20"/>
            <w:szCs w:val="20"/>
            <w:u w:val="single"/>
          </w:rPr>
          <w:alias w:val="YES/NO"/>
          <w:tag w:val="YES/NO"/>
          <w:id w:val="1528675523"/>
          <w:placeholder>
            <w:docPart w:val="C507A8468560461182BF672929AD91EE"/>
          </w:placeholder>
          <w:showingPlcHdr/>
          <w:dropDownList>
            <w:listItem w:value="Choose an item."/>
            <w:listItem w:displayText="YES" w:value="YES"/>
            <w:listItem w:displayText="NO" w:value="NO"/>
          </w:dropDownList>
        </w:sdtPr>
        <w:sdtEndPr/>
        <w:sdtContent>
          <w:r w:rsidR="005E539F" w:rsidRPr="00802D25">
            <w:rPr>
              <w:rStyle w:val="PlaceholderText"/>
              <w:u w:val="single"/>
            </w:rPr>
            <w:t>Choose an item.</w:t>
          </w:r>
        </w:sdtContent>
      </w:sdt>
      <w:r w:rsidR="00E44B0F" w:rsidRPr="00401A1A">
        <w:rPr>
          <w:rFonts w:ascii="Arial" w:hAnsi="Arial" w:cs="Arial"/>
          <w:color w:val="000000"/>
          <w:sz w:val="20"/>
          <w:szCs w:val="20"/>
        </w:rPr>
        <w:t xml:space="preserve"> Native American (Indian) lands</w:t>
      </w:r>
    </w:p>
    <w:p w14:paraId="637C607C" w14:textId="77777777" w:rsidR="005E539F" w:rsidRDefault="005E539F">
      <w:pPr>
        <w:spacing w:after="0"/>
        <w:rPr>
          <w:rFonts w:ascii="Arial" w:hAnsi="Arial" w:cs="Arial"/>
          <w:color w:val="000000"/>
          <w:sz w:val="20"/>
          <w:szCs w:val="20"/>
        </w:rPr>
      </w:pPr>
    </w:p>
    <w:p w14:paraId="358E6836" w14:textId="77777777" w:rsidR="005E539F" w:rsidRDefault="007E4449">
      <w:pPr>
        <w:spacing w:after="0"/>
        <w:rPr>
          <w:rFonts w:ascii="Arial" w:hAnsi="Arial" w:cs="Arial"/>
          <w:color w:val="000000"/>
          <w:sz w:val="20"/>
          <w:szCs w:val="20"/>
        </w:rPr>
      </w:pPr>
      <w:sdt>
        <w:sdtPr>
          <w:rPr>
            <w:rFonts w:ascii="Arial" w:hAnsi="Arial" w:cs="Arial"/>
            <w:color w:val="000000"/>
            <w:sz w:val="20"/>
            <w:szCs w:val="20"/>
            <w:u w:val="single"/>
          </w:rPr>
          <w:alias w:val="YES/NO"/>
          <w:tag w:val="YES/NO"/>
          <w:id w:val="1501690825"/>
          <w:placeholder>
            <w:docPart w:val="CDA987A1DFB34FF78865C73A02217EF3"/>
          </w:placeholder>
          <w:showingPlcHdr/>
          <w:dropDownList>
            <w:listItem w:value="Choose an item."/>
            <w:listItem w:displayText="YES" w:value="YES"/>
            <w:listItem w:displayText="NO" w:value="NO"/>
          </w:dropDownList>
        </w:sdtPr>
        <w:sdtEndPr/>
        <w:sdtContent>
          <w:r w:rsidR="005E539F" w:rsidRPr="00802D25">
            <w:rPr>
              <w:rStyle w:val="PlaceholderText"/>
              <w:u w:val="single"/>
            </w:rPr>
            <w:t>Choose an item.</w:t>
          </w:r>
        </w:sdtContent>
      </w:sdt>
      <w:r w:rsidR="00E44B0F" w:rsidRPr="00401A1A">
        <w:rPr>
          <w:rFonts w:ascii="Arial" w:hAnsi="Arial" w:cs="Arial"/>
          <w:color w:val="000000"/>
          <w:sz w:val="20"/>
          <w:szCs w:val="20"/>
        </w:rPr>
        <w:t xml:space="preserve"> Water rights</w:t>
      </w:r>
    </w:p>
    <w:p w14:paraId="3340C06D" w14:textId="77777777" w:rsidR="005E539F" w:rsidRDefault="005E539F">
      <w:pPr>
        <w:spacing w:after="0"/>
        <w:rPr>
          <w:rFonts w:ascii="Arial" w:hAnsi="Arial" w:cs="Arial"/>
          <w:color w:val="000000"/>
          <w:sz w:val="20"/>
          <w:szCs w:val="20"/>
        </w:rPr>
      </w:pPr>
    </w:p>
    <w:p w14:paraId="5622E326" w14:textId="77777777" w:rsidR="00BF2B5E" w:rsidRPr="00401A1A" w:rsidRDefault="007E4449">
      <w:pPr>
        <w:spacing w:after="0"/>
        <w:rPr>
          <w:rFonts w:ascii="Arial" w:hAnsi="Arial" w:cs="Arial"/>
          <w:sz w:val="20"/>
          <w:szCs w:val="20"/>
        </w:rPr>
      </w:pPr>
      <w:sdt>
        <w:sdtPr>
          <w:rPr>
            <w:rFonts w:ascii="Arial" w:hAnsi="Arial" w:cs="Arial"/>
            <w:color w:val="000000"/>
            <w:sz w:val="20"/>
            <w:szCs w:val="20"/>
            <w:u w:val="single"/>
          </w:rPr>
          <w:alias w:val="YES/NO"/>
          <w:tag w:val="YES/NO"/>
          <w:id w:val="-1773475838"/>
          <w:placeholder>
            <w:docPart w:val="4C8B62A42C3B4971A63E98903FBF737A"/>
          </w:placeholder>
          <w:showingPlcHdr/>
          <w:dropDownList>
            <w:listItem w:value="Choose an item."/>
            <w:listItem w:displayText="YES" w:value="YES"/>
            <w:listItem w:displayText="NO" w:value="NO"/>
          </w:dropDownList>
        </w:sdtPr>
        <w:sdtEndPr/>
        <w:sdtContent>
          <w:r w:rsidR="005E539F" w:rsidRPr="00802D25">
            <w:rPr>
              <w:rStyle w:val="PlaceholderText"/>
              <w:u w:val="single"/>
            </w:rPr>
            <w:t>Choose an item.</w:t>
          </w:r>
        </w:sdtContent>
      </w:sdt>
      <w:r w:rsidR="00E44B0F" w:rsidRPr="00401A1A">
        <w:rPr>
          <w:rFonts w:ascii="Arial" w:hAnsi="Arial" w:cs="Arial"/>
          <w:color w:val="000000"/>
          <w:sz w:val="20"/>
          <w:szCs w:val="20"/>
        </w:rPr>
        <w:t xml:space="preserve"> Sheriff's Sale in last 10 years (other than mortgage foreclosure)</w:t>
      </w:r>
    </w:p>
    <w:p w14:paraId="13710292" w14:textId="77777777" w:rsidR="00BF2B5E" w:rsidRPr="00401A1A" w:rsidRDefault="00BF2B5E">
      <w:pPr>
        <w:spacing w:after="0"/>
        <w:rPr>
          <w:rFonts w:ascii="Arial" w:hAnsi="Arial" w:cs="Arial"/>
          <w:sz w:val="20"/>
          <w:szCs w:val="20"/>
        </w:rPr>
      </w:pPr>
    </w:p>
    <w:p w14:paraId="717C65BD" w14:textId="77777777" w:rsidR="005E539F" w:rsidRDefault="007E4449">
      <w:pPr>
        <w:spacing w:after="0"/>
        <w:rPr>
          <w:rFonts w:ascii="Arial" w:hAnsi="Arial" w:cs="Arial"/>
          <w:color w:val="000000"/>
          <w:sz w:val="20"/>
          <w:szCs w:val="20"/>
        </w:rPr>
      </w:pPr>
      <w:sdt>
        <w:sdtPr>
          <w:rPr>
            <w:rFonts w:ascii="Arial" w:hAnsi="Arial" w:cs="Arial"/>
            <w:color w:val="000000"/>
            <w:sz w:val="20"/>
            <w:szCs w:val="20"/>
            <w:u w:val="single"/>
          </w:rPr>
          <w:alias w:val="YES/NO"/>
          <w:tag w:val="YES/NO"/>
          <w:id w:val="149495301"/>
          <w:placeholder>
            <w:docPart w:val="A94C5C6849014B98A4F10000D8DF9C8C"/>
          </w:placeholder>
          <w:showingPlcHdr/>
          <w:dropDownList>
            <w:listItem w:value="Choose an item."/>
            <w:listItem w:displayText="YES" w:value="YES"/>
            <w:listItem w:displayText="NO" w:value="NO"/>
          </w:dropDownList>
        </w:sdtPr>
        <w:sdtEndPr/>
        <w:sdtContent>
          <w:r w:rsidR="005E539F" w:rsidRPr="00802D25">
            <w:rPr>
              <w:rStyle w:val="PlaceholderText"/>
              <w:u w:val="single"/>
            </w:rPr>
            <w:t>Choose an item.</w:t>
          </w:r>
        </w:sdtContent>
      </w:sdt>
      <w:r w:rsidR="00E44B0F" w:rsidRPr="00401A1A">
        <w:rPr>
          <w:rFonts w:ascii="Arial" w:hAnsi="Arial" w:cs="Arial"/>
          <w:color w:val="000000"/>
          <w:sz w:val="20"/>
          <w:szCs w:val="20"/>
        </w:rPr>
        <w:t xml:space="preserve"> Assignment or partial assignment or mortgage of a lease, easement, or other interest (if so, describe consents/approvals to be obtained)</w:t>
      </w:r>
      <w:r w:rsidR="005E539F">
        <w:rPr>
          <w:rFonts w:ascii="Arial" w:hAnsi="Arial" w:cs="Arial"/>
          <w:color w:val="000000"/>
          <w:sz w:val="20"/>
          <w:szCs w:val="20"/>
        </w:rPr>
        <w:t xml:space="preserve"> </w:t>
      </w:r>
      <w:sdt>
        <w:sdtPr>
          <w:rPr>
            <w:rFonts w:ascii="Arial" w:hAnsi="Arial" w:cs="Arial"/>
            <w:color w:val="000000"/>
            <w:sz w:val="20"/>
            <w:szCs w:val="20"/>
            <w:u w:val="single"/>
          </w:rPr>
          <w:id w:val="-2134396178"/>
          <w:placeholder>
            <w:docPart w:val="DefaultPlaceholder_1082065158"/>
          </w:placeholder>
          <w:showingPlcHdr/>
          <w:text/>
        </w:sdtPr>
        <w:sdtEndPr/>
        <w:sdtContent>
          <w:r w:rsidR="005E539F" w:rsidRPr="005E539F">
            <w:rPr>
              <w:rStyle w:val="PlaceholderText"/>
              <w:u w:val="single"/>
            </w:rPr>
            <w:t>Click here to enter text.</w:t>
          </w:r>
        </w:sdtContent>
      </w:sdt>
      <w:r w:rsidR="00E44B0F" w:rsidRPr="00401A1A">
        <w:rPr>
          <w:rFonts w:ascii="Arial" w:hAnsi="Arial" w:cs="Arial"/>
          <w:color w:val="000000"/>
          <w:sz w:val="20"/>
          <w:szCs w:val="20"/>
        </w:rPr>
        <w:t>.</w:t>
      </w:r>
    </w:p>
    <w:p w14:paraId="4C580789" w14:textId="77777777" w:rsidR="005E539F" w:rsidRDefault="005E539F">
      <w:pPr>
        <w:spacing w:after="0"/>
        <w:rPr>
          <w:rFonts w:ascii="Arial" w:hAnsi="Arial" w:cs="Arial"/>
          <w:color w:val="000000"/>
          <w:sz w:val="20"/>
          <w:szCs w:val="20"/>
        </w:rPr>
      </w:pPr>
    </w:p>
    <w:p w14:paraId="6825E09E" w14:textId="77777777" w:rsidR="00926894" w:rsidRDefault="007E4449">
      <w:pPr>
        <w:spacing w:after="0"/>
        <w:rPr>
          <w:rFonts w:ascii="Arial" w:hAnsi="Arial" w:cs="Arial"/>
          <w:color w:val="000000"/>
          <w:sz w:val="20"/>
          <w:szCs w:val="20"/>
        </w:rPr>
      </w:pPr>
      <w:sdt>
        <w:sdtPr>
          <w:rPr>
            <w:rFonts w:ascii="Arial" w:hAnsi="Arial" w:cs="Arial"/>
            <w:color w:val="000000"/>
            <w:sz w:val="20"/>
            <w:szCs w:val="20"/>
            <w:u w:val="single"/>
          </w:rPr>
          <w:alias w:val="YES/NO"/>
          <w:tag w:val="YES/NO"/>
          <w:id w:val="-565485328"/>
          <w:placeholder>
            <w:docPart w:val="C36264812F884EE3A842B133EFD8536B"/>
          </w:placeholder>
          <w:showingPlcHdr/>
          <w:dropDownList>
            <w:listItem w:value="Choose an item."/>
            <w:listItem w:displayText="YES" w:value="YES"/>
            <w:listItem w:displayText="NO" w:value="NO"/>
          </w:dropDownList>
        </w:sdtPr>
        <w:sdtEndPr/>
        <w:sdtContent>
          <w:r w:rsidR="00DA0AAB" w:rsidRPr="00802D25">
            <w:rPr>
              <w:rStyle w:val="PlaceholderText"/>
              <w:u w:val="single"/>
            </w:rPr>
            <w:t>Choose an item.</w:t>
          </w:r>
        </w:sdtContent>
      </w:sdt>
      <w:r w:rsidR="00DA0AAB">
        <w:rPr>
          <w:rFonts w:ascii="Arial" w:hAnsi="Arial" w:cs="Arial"/>
          <w:color w:val="000000"/>
          <w:sz w:val="20"/>
          <w:szCs w:val="20"/>
        </w:rPr>
        <w:t xml:space="preserve"> </w:t>
      </w:r>
      <w:r w:rsidR="00E44B0F" w:rsidRPr="00401A1A">
        <w:rPr>
          <w:rFonts w:ascii="Arial" w:hAnsi="Arial" w:cs="Arial"/>
          <w:color w:val="000000"/>
          <w:sz w:val="20"/>
          <w:szCs w:val="20"/>
        </w:rPr>
        <w:t>Reliance upon an indemnity? If so, describe purpose and provide a copy</w:t>
      </w:r>
      <w:r w:rsidR="00DA0AAB">
        <w:rPr>
          <w:rFonts w:ascii="Arial" w:hAnsi="Arial" w:cs="Arial"/>
          <w:color w:val="000000"/>
          <w:sz w:val="20"/>
          <w:szCs w:val="20"/>
        </w:rPr>
        <w:t>.</w:t>
      </w:r>
      <w:r w:rsidR="00926894">
        <w:rPr>
          <w:rFonts w:ascii="Arial" w:hAnsi="Arial" w:cs="Arial"/>
          <w:color w:val="000000"/>
          <w:sz w:val="20"/>
          <w:szCs w:val="20"/>
        </w:rPr>
        <w:t xml:space="preserve"> </w:t>
      </w:r>
      <w:sdt>
        <w:sdtPr>
          <w:rPr>
            <w:rFonts w:ascii="Arial" w:hAnsi="Arial" w:cs="Arial"/>
            <w:color w:val="000000"/>
            <w:sz w:val="20"/>
            <w:szCs w:val="20"/>
            <w:u w:val="single"/>
          </w:rPr>
          <w:id w:val="297278286"/>
          <w:placeholder>
            <w:docPart w:val="DefaultPlaceholder_1082065158"/>
          </w:placeholder>
          <w:showingPlcHdr/>
          <w:text/>
        </w:sdtPr>
        <w:sdtEndPr/>
        <w:sdtContent>
          <w:r w:rsidR="00926894" w:rsidRPr="00926894">
            <w:rPr>
              <w:rStyle w:val="PlaceholderText"/>
              <w:u w:val="single"/>
            </w:rPr>
            <w:t>Click here to enter text.</w:t>
          </w:r>
        </w:sdtContent>
      </w:sdt>
    </w:p>
    <w:p w14:paraId="1027030A" w14:textId="77777777" w:rsidR="00926894" w:rsidRDefault="00926894">
      <w:pPr>
        <w:spacing w:after="0"/>
        <w:rPr>
          <w:rFonts w:ascii="Arial" w:hAnsi="Arial" w:cs="Arial"/>
          <w:color w:val="000000"/>
          <w:sz w:val="20"/>
          <w:szCs w:val="20"/>
        </w:rPr>
      </w:pPr>
    </w:p>
    <w:p w14:paraId="43AC50DA" w14:textId="77777777" w:rsidR="00926894" w:rsidRDefault="007E4449">
      <w:pPr>
        <w:spacing w:after="0"/>
        <w:rPr>
          <w:rFonts w:ascii="Arial" w:hAnsi="Arial" w:cs="Arial"/>
          <w:color w:val="000000"/>
          <w:sz w:val="20"/>
          <w:szCs w:val="20"/>
        </w:rPr>
      </w:pPr>
      <w:sdt>
        <w:sdtPr>
          <w:rPr>
            <w:rFonts w:ascii="Arial" w:hAnsi="Arial" w:cs="Arial"/>
            <w:color w:val="000000"/>
            <w:sz w:val="20"/>
            <w:szCs w:val="20"/>
            <w:u w:val="single"/>
          </w:rPr>
          <w:alias w:val="YES/NO"/>
          <w:tag w:val="YES/NO"/>
          <w:id w:val="-1742704811"/>
          <w:placeholder>
            <w:docPart w:val="135619E004C7425F8F226FEA0F5658A5"/>
          </w:placeholder>
          <w:showingPlcHdr/>
          <w:dropDownList>
            <w:listItem w:value="Choose an item."/>
            <w:listItem w:displayText="YES" w:value="YES"/>
            <w:listItem w:displayText="NO" w:value="NO"/>
          </w:dropDownList>
        </w:sdtPr>
        <w:sdtEndPr/>
        <w:sdtContent>
          <w:r w:rsidR="00926894" w:rsidRPr="00802D25">
            <w:rPr>
              <w:rStyle w:val="PlaceholderText"/>
              <w:u w:val="single"/>
            </w:rPr>
            <w:t>Choose an item.</w:t>
          </w:r>
        </w:sdtContent>
      </w:sdt>
      <w:r w:rsidR="00E44B0F" w:rsidRPr="00401A1A">
        <w:rPr>
          <w:rFonts w:ascii="Arial" w:hAnsi="Arial" w:cs="Arial"/>
          <w:color w:val="000000"/>
          <w:sz w:val="20"/>
          <w:szCs w:val="20"/>
        </w:rPr>
        <w:t xml:space="preserve"> Insuring around a recorded lien or encumbrance (e.g., by omitting, deleting or providing affirmative insurance)</w:t>
      </w:r>
    </w:p>
    <w:p w14:paraId="44A69A34" w14:textId="77777777" w:rsidR="00926894" w:rsidRDefault="00926894">
      <w:pPr>
        <w:spacing w:after="0"/>
        <w:rPr>
          <w:rFonts w:ascii="Arial" w:hAnsi="Arial" w:cs="Arial"/>
          <w:color w:val="000000"/>
          <w:sz w:val="20"/>
          <w:szCs w:val="20"/>
        </w:rPr>
      </w:pPr>
    </w:p>
    <w:p w14:paraId="4676A305" w14:textId="77777777" w:rsidR="00926894" w:rsidRDefault="007E4449">
      <w:pPr>
        <w:spacing w:after="0"/>
        <w:rPr>
          <w:rFonts w:ascii="Arial" w:hAnsi="Arial" w:cs="Arial"/>
          <w:color w:val="000000"/>
          <w:sz w:val="20"/>
          <w:szCs w:val="20"/>
        </w:rPr>
      </w:pPr>
      <w:sdt>
        <w:sdtPr>
          <w:rPr>
            <w:rFonts w:ascii="Arial" w:hAnsi="Arial" w:cs="Arial"/>
            <w:color w:val="000000"/>
            <w:sz w:val="20"/>
            <w:szCs w:val="20"/>
            <w:u w:val="single"/>
          </w:rPr>
          <w:alias w:val="YES/NO"/>
          <w:tag w:val="YES/NO"/>
          <w:id w:val="1908498790"/>
          <w:placeholder>
            <w:docPart w:val="A0D088E1AABA4161B7815A31A43ECADD"/>
          </w:placeholder>
          <w:showingPlcHdr/>
          <w:dropDownList>
            <w:listItem w:value="Choose an item."/>
            <w:listItem w:displayText="YES" w:value="YES"/>
            <w:listItem w:displayText="NO" w:value="NO"/>
          </w:dropDownList>
        </w:sdtPr>
        <w:sdtEndPr/>
        <w:sdtContent>
          <w:r w:rsidR="00926894" w:rsidRPr="00802D25">
            <w:rPr>
              <w:rStyle w:val="PlaceholderText"/>
              <w:u w:val="single"/>
            </w:rPr>
            <w:t>Choose an item.</w:t>
          </w:r>
        </w:sdtContent>
      </w:sdt>
      <w:r w:rsidR="00E44B0F" w:rsidRPr="00401A1A">
        <w:rPr>
          <w:rFonts w:ascii="Arial" w:hAnsi="Arial" w:cs="Arial"/>
          <w:color w:val="000000"/>
          <w:sz w:val="20"/>
          <w:szCs w:val="20"/>
        </w:rPr>
        <w:t xml:space="preserve"> Survey concerns (e.g., does the survey show any significant conflict or encroachment)</w:t>
      </w:r>
    </w:p>
    <w:p w14:paraId="5058C065" w14:textId="77777777" w:rsidR="00926894" w:rsidRDefault="00926894">
      <w:pPr>
        <w:spacing w:after="0"/>
        <w:rPr>
          <w:rFonts w:ascii="Arial" w:hAnsi="Arial" w:cs="Arial"/>
          <w:color w:val="000000"/>
          <w:sz w:val="20"/>
          <w:szCs w:val="20"/>
        </w:rPr>
      </w:pPr>
    </w:p>
    <w:p w14:paraId="77D9CAC4" w14:textId="77777777" w:rsidR="00BF2B5E" w:rsidRPr="00401A1A" w:rsidRDefault="007E4449">
      <w:pPr>
        <w:spacing w:after="0"/>
        <w:rPr>
          <w:rFonts w:ascii="Arial" w:hAnsi="Arial" w:cs="Arial"/>
          <w:sz w:val="20"/>
          <w:szCs w:val="20"/>
        </w:rPr>
      </w:pPr>
      <w:sdt>
        <w:sdtPr>
          <w:rPr>
            <w:rFonts w:ascii="Arial" w:hAnsi="Arial" w:cs="Arial"/>
            <w:color w:val="000000"/>
            <w:sz w:val="20"/>
            <w:szCs w:val="20"/>
            <w:u w:val="single"/>
          </w:rPr>
          <w:alias w:val="YES/NO"/>
          <w:tag w:val="YES/NO"/>
          <w:id w:val="209929338"/>
          <w:placeholder>
            <w:docPart w:val="2B95228B0DAB49D3B4E3BACB18A49196"/>
          </w:placeholder>
          <w:showingPlcHdr/>
          <w:dropDownList>
            <w:listItem w:value="Choose an item."/>
            <w:listItem w:displayText="YES" w:value="YES"/>
            <w:listItem w:displayText="NO" w:value="NO"/>
          </w:dropDownList>
        </w:sdtPr>
        <w:sdtEndPr/>
        <w:sdtContent>
          <w:r w:rsidR="00926894" w:rsidRPr="00802D25">
            <w:rPr>
              <w:rStyle w:val="PlaceholderText"/>
              <w:u w:val="single"/>
            </w:rPr>
            <w:t>Choose an item.</w:t>
          </w:r>
        </w:sdtContent>
      </w:sdt>
      <w:r w:rsidR="00E44B0F" w:rsidRPr="00401A1A">
        <w:rPr>
          <w:rFonts w:ascii="Arial" w:hAnsi="Arial" w:cs="Arial"/>
          <w:color w:val="000000"/>
          <w:sz w:val="20"/>
          <w:szCs w:val="20"/>
        </w:rPr>
        <w:t xml:space="preserve"> Current owner out of possession of the property</w:t>
      </w:r>
    </w:p>
    <w:p w14:paraId="7944A681" w14:textId="77777777" w:rsidR="00BF2B5E" w:rsidRPr="00401A1A" w:rsidRDefault="00BF2B5E">
      <w:pPr>
        <w:spacing w:after="0"/>
        <w:rPr>
          <w:rFonts w:ascii="Arial" w:hAnsi="Arial" w:cs="Arial"/>
          <w:sz w:val="20"/>
          <w:szCs w:val="20"/>
        </w:rPr>
      </w:pPr>
    </w:p>
    <w:p w14:paraId="59B492E1" w14:textId="77777777" w:rsidR="00BF2B5E" w:rsidRPr="00401A1A" w:rsidRDefault="007E4449">
      <w:pPr>
        <w:spacing w:after="0"/>
        <w:rPr>
          <w:rFonts w:ascii="Arial" w:hAnsi="Arial" w:cs="Arial"/>
          <w:sz w:val="20"/>
          <w:szCs w:val="20"/>
        </w:rPr>
      </w:pPr>
      <w:sdt>
        <w:sdtPr>
          <w:rPr>
            <w:rFonts w:ascii="Arial" w:hAnsi="Arial" w:cs="Arial"/>
            <w:color w:val="000000"/>
            <w:sz w:val="20"/>
            <w:szCs w:val="20"/>
            <w:u w:val="single"/>
          </w:rPr>
          <w:alias w:val="YES/NO"/>
          <w:tag w:val="YES/NO"/>
          <w:id w:val="-1431738588"/>
          <w:placeholder>
            <w:docPart w:val="62A8B2A5B6B9478DAD21B835E10FABB8"/>
          </w:placeholder>
          <w:showingPlcHdr/>
          <w:dropDownList>
            <w:listItem w:value="Choose an item."/>
            <w:listItem w:displayText="YES" w:value="YES"/>
            <w:listItem w:displayText="NO" w:value="NO"/>
          </w:dropDownList>
        </w:sdtPr>
        <w:sdtEndPr/>
        <w:sdtContent>
          <w:r w:rsidR="005456E0" w:rsidRPr="00802D25">
            <w:rPr>
              <w:rStyle w:val="PlaceholderText"/>
              <w:u w:val="single"/>
            </w:rPr>
            <w:t>Choose an item.</w:t>
          </w:r>
        </w:sdtContent>
      </w:sdt>
      <w:r w:rsidR="005456E0">
        <w:rPr>
          <w:rFonts w:ascii="Arial" w:hAnsi="Arial" w:cs="Arial"/>
          <w:color w:val="000000"/>
          <w:sz w:val="20"/>
          <w:szCs w:val="20"/>
        </w:rPr>
        <w:t xml:space="preserve"> </w:t>
      </w:r>
      <w:r w:rsidR="00E44B0F" w:rsidRPr="00401A1A">
        <w:rPr>
          <w:rFonts w:ascii="Arial" w:hAnsi="Arial" w:cs="Arial"/>
          <w:color w:val="000000"/>
          <w:sz w:val="20"/>
          <w:szCs w:val="20"/>
        </w:rPr>
        <w:t xml:space="preserve">Commercial purchasers of fruits, vegetables, livestock, or poultry, or wholesalers or retailers of meat products. See Stewart Bulletin </w:t>
      </w:r>
      <w:hyperlink r:id="rId16">
        <w:r w:rsidR="00E44B0F" w:rsidRPr="00401A1A">
          <w:rPr>
            <w:rStyle w:val="Hyperlink"/>
            <w:rFonts w:ascii="Arial" w:hAnsi="Arial" w:cs="Arial"/>
            <w:color w:val="0000FF"/>
            <w:sz w:val="20"/>
            <w:szCs w:val="20"/>
          </w:rPr>
          <w:t>SLS2014001</w:t>
        </w:r>
      </w:hyperlink>
      <w:r w:rsidR="00E44B0F" w:rsidRPr="00401A1A">
        <w:rPr>
          <w:rFonts w:ascii="Arial" w:hAnsi="Arial" w:cs="Arial"/>
          <w:color w:val="000000"/>
          <w:sz w:val="20"/>
          <w:szCs w:val="20"/>
        </w:rPr>
        <w:t xml:space="preserve"> (UNDERWRITING - The Perishable Agricultural Commodities Act (PACA) and The P</w:t>
      </w:r>
      <w:r w:rsidR="005456E0">
        <w:rPr>
          <w:rFonts w:ascii="Arial" w:hAnsi="Arial" w:cs="Arial"/>
          <w:color w:val="000000"/>
          <w:sz w:val="20"/>
          <w:szCs w:val="20"/>
        </w:rPr>
        <w:t>ackers and Stockyards Act (PSA)</w:t>
      </w:r>
      <w:r w:rsidR="00E44B0F" w:rsidRPr="00401A1A">
        <w:rPr>
          <w:rFonts w:ascii="Arial" w:hAnsi="Arial" w:cs="Arial"/>
          <w:color w:val="000000"/>
          <w:sz w:val="20"/>
          <w:szCs w:val="20"/>
        </w:rPr>
        <w:t>.</w:t>
      </w:r>
    </w:p>
    <w:p w14:paraId="7F73B0DA" w14:textId="77777777" w:rsidR="00BF2B5E" w:rsidRPr="00401A1A" w:rsidRDefault="00BF2B5E">
      <w:pPr>
        <w:spacing w:after="0"/>
        <w:rPr>
          <w:rFonts w:ascii="Arial" w:hAnsi="Arial" w:cs="Arial"/>
          <w:sz w:val="20"/>
          <w:szCs w:val="20"/>
        </w:rPr>
      </w:pPr>
    </w:p>
    <w:p w14:paraId="1454A9B6" w14:textId="77777777" w:rsidR="00BF2B5E" w:rsidRPr="00401A1A" w:rsidRDefault="007E4449">
      <w:pPr>
        <w:spacing w:after="0"/>
        <w:rPr>
          <w:rFonts w:ascii="Arial" w:hAnsi="Arial" w:cs="Arial"/>
          <w:sz w:val="20"/>
          <w:szCs w:val="20"/>
        </w:rPr>
      </w:pPr>
      <w:sdt>
        <w:sdtPr>
          <w:rPr>
            <w:rFonts w:ascii="Arial" w:hAnsi="Arial" w:cs="Arial"/>
            <w:color w:val="000000"/>
            <w:sz w:val="20"/>
            <w:szCs w:val="20"/>
            <w:u w:val="single"/>
          </w:rPr>
          <w:alias w:val="YES/NO"/>
          <w:tag w:val="YES/NO"/>
          <w:id w:val="-1452933037"/>
          <w:showingPlcHdr/>
          <w:dropDownList>
            <w:listItem w:value="Choose an item."/>
            <w:listItem w:displayText="YES" w:value="YES"/>
            <w:listItem w:displayText="NO" w:value="NO"/>
          </w:dropDownList>
        </w:sdtPr>
        <w:sdtEndPr/>
        <w:sdtContent>
          <w:r w:rsidR="005456E0" w:rsidRPr="00802D25">
            <w:rPr>
              <w:rStyle w:val="PlaceholderText"/>
              <w:u w:val="single"/>
            </w:rPr>
            <w:t>Choose an item.</w:t>
          </w:r>
        </w:sdtContent>
      </w:sdt>
      <w:r w:rsidR="00E44B0F" w:rsidRPr="00401A1A">
        <w:rPr>
          <w:rFonts w:ascii="Arial" w:hAnsi="Arial" w:cs="Arial"/>
          <w:color w:val="000000"/>
          <w:sz w:val="20"/>
          <w:szCs w:val="20"/>
        </w:rPr>
        <w:t xml:space="preserve"> Other extra hazardous risks, such as those shown in </w:t>
      </w:r>
      <w:hyperlink r:id="rId17" w:anchor="subtopic_0">
        <w:r w:rsidR="00E44B0F" w:rsidRPr="00401A1A">
          <w:rPr>
            <w:rStyle w:val="Hyperlink"/>
            <w:rFonts w:ascii="Arial" w:hAnsi="Arial" w:cs="Arial"/>
            <w:color w:val="0000FF"/>
            <w:sz w:val="20"/>
            <w:szCs w:val="20"/>
          </w:rPr>
          <w:t>VU Underwriting Manual Section 5.36</w:t>
        </w:r>
      </w:hyperlink>
      <w:r w:rsidR="00E44B0F" w:rsidRPr="00401A1A">
        <w:rPr>
          <w:rFonts w:ascii="Arial" w:hAnsi="Arial" w:cs="Arial"/>
          <w:color w:val="000000"/>
          <w:sz w:val="20"/>
          <w:szCs w:val="20"/>
        </w:rPr>
        <w:t>.</w:t>
      </w:r>
    </w:p>
    <w:p w14:paraId="0EFF712E" w14:textId="77777777" w:rsidR="00BF2B5E" w:rsidRPr="00401A1A" w:rsidRDefault="00BF2B5E">
      <w:pPr>
        <w:spacing w:after="0"/>
        <w:rPr>
          <w:rFonts w:ascii="Arial" w:hAnsi="Arial" w:cs="Arial"/>
          <w:sz w:val="20"/>
          <w:szCs w:val="20"/>
        </w:rPr>
      </w:pPr>
    </w:p>
    <w:p w14:paraId="78A59ED1" w14:textId="77777777" w:rsidR="00BF2B5E" w:rsidRPr="00401A1A" w:rsidRDefault="00E44B0F">
      <w:pPr>
        <w:spacing w:after="0"/>
        <w:rPr>
          <w:rFonts w:ascii="Arial" w:hAnsi="Arial" w:cs="Arial"/>
          <w:sz w:val="20"/>
          <w:szCs w:val="20"/>
        </w:rPr>
      </w:pPr>
      <w:r w:rsidRPr="00401A1A">
        <w:rPr>
          <w:rFonts w:ascii="Arial" w:hAnsi="Arial" w:cs="Arial"/>
          <w:color w:val="000000"/>
          <w:sz w:val="20"/>
          <w:szCs w:val="20"/>
        </w:rPr>
        <w:t xml:space="preserve">If </w:t>
      </w:r>
      <w:r w:rsidRPr="00401A1A">
        <w:rPr>
          <w:rFonts w:ascii="Arial" w:hAnsi="Arial" w:cs="Arial"/>
          <w:b/>
          <w:color w:val="000000"/>
          <w:sz w:val="20"/>
          <w:szCs w:val="20"/>
        </w:rPr>
        <w:t>yes</w:t>
      </w:r>
      <w:r w:rsidRPr="00401A1A">
        <w:rPr>
          <w:rFonts w:ascii="Arial" w:hAnsi="Arial" w:cs="Arial"/>
          <w:color w:val="000000"/>
          <w:sz w:val="20"/>
          <w:szCs w:val="20"/>
        </w:rPr>
        <w:t xml:space="preserve"> to any of the above, please describe in the next section or by supplement.</w:t>
      </w:r>
      <w:r w:rsidR="005456E0">
        <w:rPr>
          <w:rFonts w:ascii="Arial" w:hAnsi="Arial" w:cs="Arial"/>
          <w:color w:val="000000"/>
          <w:sz w:val="20"/>
          <w:szCs w:val="20"/>
        </w:rPr>
        <w:t xml:space="preserve"> </w:t>
      </w:r>
    </w:p>
    <w:p w14:paraId="04CA9F1B" w14:textId="77777777" w:rsidR="00BF2B5E" w:rsidRPr="005456E0" w:rsidRDefault="007E4449">
      <w:pPr>
        <w:spacing w:after="0"/>
        <w:rPr>
          <w:rFonts w:ascii="Arial" w:hAnsi="Arial" w:cs="Arial"/>
          <w:sz w:val="20"/>
          <w:szCs w:val="20"/>
          <w:u w:val="single"/>
        </w:rPr>
      </w:pPr>
      <w:sdt>
        <w:sdtPr>
          <w:rPr>
            <w:rFonts w:ascii="Arial" w:hAnsi="Arial" w:cs="Arial"/>
            <w:color w:val="000000"/>
            <w:sz w:val="20"/>
            <w:szCs w:val="20"/>
            <w:u w:val="single"/>
          </w:rPr>
          <w:id w:val="103161304"/>
          <w:showingPlcHdr/>
          <w:text/>
        </w:sdtPr>
        <w:sdtEndPr/>
        <w:sdtContent>
          <w:r w:rsidR="005456E0" w:rsidRPr="005456E0">
            <w:rPr>
              <w:rStyle w:val="PlaceholderText"/>
              <w:u w:val="single"/>
            </w:rPr>
            <w:t>Click here to enter text.</w:t>
          </w:r>
        </w:sdtContent>
      </w:sdt>
      <w:r w:rsidR="00E44B0F" w:rsidRPr="005456E0">
        <w:rPr>
          <w:rFonts w:ascii="Arial" w:hAnsi="Arial" w:cs="Arial"/>
          <w:sz w:val="20"/>
          <w:szCs w:val="20"/>
          <w:u w:val="single"/>
        </w:rPr>
        <w:br/>
      </w:r>
    </w:p>
    <w:p w14:paraId="6C4686ED" w14:textId="77777777" w:rsidR="00BF2B5E" w:rsidRPr="005456E0" w:rsidRDefault="00E44B0F" w:rsidP="005456E0">
      <w:pPr>
        <w:pStyle w:val="ListParagraph"/>
        <w:numPr>
          <w:ilvl w:val="0"/>
          <w:numId w:val="7"/>
        </w:numPr>
        <w:spacing w:after="0"/>
        <w:rPr>
          <w:rFonts w:ascii="Arial" w:hAnsi="Arial" w:cs="Arial"/>
          <w:sz w:val="20"/>
          <w:szCs w:val="20"/>
        </w:rPr>
      </w:pPr>
      <w:r w:rsidRPr="005456E0">
        <w:rPr>
          <w:rFonts w:ascii="Arial" w:hAnsi="Arial" w:cs="Arial"/>
          <w:color w:val="000000"/>
          <w:sz w:val="20"/>
          <w:szCs w:val="20"/>
        </w:rPr>
        <w:t xml:space="preserve">Other unusual risks, issues and/or affirmative </w:t>
      </w:r>
      <w:r w:rsidR="005456E0">
        <w:rPr>
          <w:rFonts w:ascii="Arial" w:hAnsi="Arial" w:cs="Arial"/>
          <w:color w:val="000000"/>
          <w:sz w:val="20"/>
          <w:szCs w:val="20"/>
        </w:rPr>
        <w:t>coverage</w:t>
      </w:r>
      <w:r w:rsidR="005456E0" w:rsidRPr="005456E0">
        <w:rPr>
          <w:rFonts w:ascii="Arial" w:hAnsi="Arial" w:cs="Arial"/>
          <w:color w:val="000000"/>
          <w:sz w:val="20"/>
          <w:szCs w:val="20"/>
        </w:rPr>
        <w:t>s</w:t>
      </w:r>
      <w:r w:rsidRPr="005456E0">
        <w:rPr>
          <w:rFonts w:ascii="Arial" w:hAnsi="Arial" w:cs="Arial"/>
          <w:color w:val="000000"/>
          <w:sz w:val="20"/>
          <w:szCs w:val="20"/>
        </w:rPr>
        <w:t xml:space="preserve">, if any: </w:t>
      </w:r>
      <w:sdt>
        <w:sdtPr>
          <w:rPr>
            <w:rFonts w:ascii="Arial" w:hAnsi="Arial" w:cs="Arial"/>
            <w:color w:val="000000"/>
            <w:sz w:val="20"/>
            <w:szCs w:val="20"/>
            <w:u w:val="single"/>
          </w:rPr>
          <w:id w:val="-1222670326"/>
          <w:showingPlcHdr/>
          <w:text/>
        </w:sdtPr>
        <w:sdtEndPr/>
        <w:sdtContent>
          <w:r w:rsidR="005456E0" w:rsidRPr="005456E0">
            <w:rPr>
              <w:rStyle w:val="PlaceholderText"/>
              <w:u w:val="single"/>
            </w:rPr>
            <w:t>Click here to enter text.</w:t>
          </w:r>
        </w:sdtContent>
      </w:sdt>
    </w:p>
    <w:p w14:paraId="68B3342C" w14:textId="77777777" w:rsidR="00BF2B5E" w:rsidRPr="00401A1A" w:rsidRDefault="00BF2B5E">
      <w:pPr>
        <w:spacing w:after="0"/>
        <w:rPr>
          <w:rFonts w:ascii="Arial" w:hAnsi="Arial" w:cs="Arial"/>
          <w:sz w:val="20"/>
          <w:szCs w:val="20"/>
        </w:rPr>
      </w:pPr>
    </w:p>
    <w:p w14:paraId="3DE56269" w14:textId="77777777" w:rsidR="00BF2B5E" w:rsidRPr="005456E0" w:rsidRDefault="00E44B0F" w:rsidP="005456E0">
      <w:pPr>
        <w:pStyle w:val="ListParagraph"/>
        <w:numPr>
          <w:ilvl w:val="0"/>
          <w:numId w:val="7"/>
        </w:numPr>
        <w:spacing w:after="0"/>
        <w:rPr>
          <w:rFonts w:ascii="Arial" w:hAnsi="Arial" w:cs="Arial"/>
          <w:sz w:val="20"/>
          <w:szCs w:val="20"/>
        </w:rPr>
      </w:pPr>
      <w:r w:rsidRPr="005456E0">
        <w:rPr>
          <w:rFonts w:ascii="Arial" w:hAnsi="Arial" w:cs="Arial"/>
          <w:color w:val="000000"/>
          <w:sz w:val="20"/>
          <w:szCs w:val="20"/>
        </w:rPr>
        <w:t>If this transaction involves co-insurance, list the co-insurers and their liability amounts/percentages:</w:t>
      </w:r>
      <w:r w:rsidR="005456E0" w:rsidRPr="005456E0">
        <w:rPr>
          <w:rFonts w:ascii="Arial" w:hAnsi="Arial" w:cs="Arial"/>
          <w:color w:val="000000"/>
          <w:sz w:val="20"/>
          <w:szCs w:val="20"/>
        </w:rPr>
        <w:br/>
      </w:r>
      <w:sdt>
        <w:sdtPr>
          <w:id w:val="1847820625"/>
          <w:placeholder>
            <w:docPart w:val="DefaultPlaceholder_1082065158"/>
          </w:placeholder>
          <w:showingPlcHdr/>
          <w:text/>
        </w:sdtPr>
        <w:sdtEndPr/>
        <w:sdtContent>
          <w:r w:rsidR="005456E0" w:rsidRPr="006E2A2A">
            <w:rPr>
              <w:rStyle w:val="PlaceholderText"/>
            </w:rPr>
            <w:t>Click here to enter text.</w:t>
          </w:r>
        </w:sdtContent>
      </w:sdt>
    </w:p>
    <w:p w14:paraId="23FD3B99" w14:textId="77777777" w:rsidR="00BF2B5E" w:rsidRPr="00401A1A" w:rsidRDefault="00BF2B5E">
      <w:pPr>
        <w:spacing w:after="0"/>
        <w:rPr>
          <w:rFonts w:ascii="Arial" w:hAnsi="Arial" w:cs="Arial"/>
          <w:sz w:val="20"/>
          <w:szCs w:val="20"/>
        </w:rPr>
      </w:pPr>
    </w:p>
    <w:p w14:paraId="44E4342C" w14:textId="77777777" w:rsidR="00BF2B5E" w:rsidRPr="005456E0" w:rsidRDefault="00E44B0F" w:rsidP="005456E0">
      <w:pPr>
        <w:pStyle w:val="ListParagraph"/>
        <w:numPr>
          <w:ilvl w:val="0"/>
          <w:numId w:val="7"/>
        </w:numPr>
        <w:spacing w:after="0"/>
        <w:rPr>
          <w:rFonts w:ascii="Arial" w:hAnsi="Arial" w:cs="Arial"/>
          <w:sz w:val="20"/>
          <w:szCs w:val="20"/>
        </w:rPr>
      </w:pPr>
      <w:r w:rsidRPr="005456E0">
        <w:rPr>
          <w:rFonts w:ascii="Arial" w:hAnsi="Arial" w:cs="Arial"/>
          <w:color w:val="000000"/>
          <w:sz w:val="20"/>
          <w:szCs w:val="20"/>
        </w:rPr>
        <w:t>This policy will be issued by (must be completed):</w:t>
      </w:r>
      <w:r w:rsidR="009356CA">
        <w:rPr>
          <w:rFonts w:ascii="Arial" w:hAnsi="Arial" w:cs="Arial"/>
          <w:color w:val="000000"/>
          <w:sz w:val="20"/>
          <w:szCs w:val="20"/>
        </w:rPr>
        <w:br/>
      </w:r>
    </w:p>
    <w:p w14:paraId="01B262CA" w14:textId="77777777" w:rsidR="00BF2B5E" w:rsidRPr="00401A1A" w:rsidRDefault="007E4449">
      <w:pPr>
        <w:spacing w:after="0"/>
        <w:rPr>
          <w:rFonts w:ascii="Arial" w:hAnsi="Arial" w:cs="Arial"/>
          <w:sz w:val="20"/>
          <w:szCs w:val="20"/>
        </w:rPr>
      </w:pPr>
      <w:sdt>
        <w:sdtPr>
          <w:rPr>
            <w:rFonts w:ascii="Arial" w:hAnsi="Arial" w:cs="Arial"/>
            <w:color w:val="000000"/>
            <w:sz w:val="20"/>
            <w:szCs w:val="20"/>
            <w:u w:val="single"/>
          </w:rPr>
          <w:id w:val="1053125823"/>
          <w:placeholder>
            <w:docPart w:val="DefaultPlaceholder_1082065158"/>
          </w:placeholder>
          <w:showingPlcHdr/>
          <w:text/>
        </w:sdtPr>
        <w:sdtEndPr/>
        <w:sdtContent>
          <w:r w:rsidR="009356CA" w:rsidRPr="009356CA">
            <w:rPr>
              <w:rStyle w:val="PlaceholderText"/>
              <w:u w:val="single"/>
            </w:rPr>
            <w:t>Click here to enter text.</w:t>
          </w:r>
        </w:sdtContent>
      </w:sdt>
      <w:r w:rsidR="009356CA">
        <w:rPr>
          <w:rFonts w:ascii="Arial" w:hAnsi="Arial" w:cs="Arial"/>
          <w:color w:val="000000"/>
          <w:sz w:val="20"/>
          <w:szCs w:val="20"/>
        </w:rPr>
        <w:t xml:space="preserve"> </w:t>
      </w:r>
      <w:r w:rsidR="00E44B0F" w:rsidRPr="00401A1A">
        <w:rPr>
          <w:rFonts w:ascii="Arial" w:hAnsi="Arial" w:cs="Arial"/>
          <w:color w:val="000000"/>
          <w:sz w:val="20"/>
          <w:szCs w:val="20"/>
        </w:rPr>
        <w:t>(a) an issuing agent authorized in the state, in compliance with state law; or</w:t>
      </w:r>
    </w:p>
    <w:p w14:paraId="33849AF4" w14:textId="77777777" w:rsidR="00BF2B5E" w:rsidRPr="00401A1A" w:rsidRDefault="00BF2B5E">
      <w:pPr>
        <w:spacing w:after="0"/>
        <w:rPr>
          <w:rFonts w:ascii="Arial" w:hAnsi="Arial" w:cs="Arial"/>
          <w:sz w:val="20"/>
          <w:szCs w:val="20"/>
        </w:rPr>
      </w:pPr>
    </w:p>
    <w:p w14:paraId="013945A2" w14:textId="77777777" w:rsidR="00BF2B5E" w:rsidRPr="00401A1A" w:rsidRDefault="007E4449">
      <w:pPr>
        <w:spacing w:after="0"/>
        <w:rPr>
          <w:rFonts w:ascii="Arial" w:hAnsi="Arial" w:cs="Arial"/>
          <w:sz w:val="20"/>
          <w:szCs w:val="20"/>
        </w:rPr>
      </w:pPr>
      <w:sdt>
        <w:sdtPr>
          <w:rPr>
            <w:rFonts w:ascii="Arial" w:hAnsi="Arial" w:cs="Arial"/>
            <w:color w:val="000000"/>
            <w:sz w:val="20"/>
            <w:szCs w:val="20"/>
            <w:u w:val="single"/>
          </w:rPr>
          <w:id w:val="-1882845217"/>
          <w:showingPlcHdr/>
          <w:text/>
        </w:sdtPr>
        <w:sdtEndPr/>
        <w:sdtContent>
          <w:r w:rsidR="009356CA" w:rsidRPr="009356CA">
            <w:rPr>
              <w:rStyle w:val="PlaceholderText"/>
              <w:u w:val="single"/>
            </w:rPr>
            <w:t>Click here to enter text.</w:t>
          </w:r>
        </w:sdtContent>
      </w:sdt>
      <w:r w:rsidR="009356CA">
        <w:rPr>
          <w:rFonts w:ascii="Arial" w:hAnsi="Arial" w:cs="Arial"/>
          <w:color w:val="000000"/>
          <w:sz w:val="20"/>
          <w:szCs w:val="20"/>
        </w:rPr>
        <w:t xml:space="preserve"> </w:t>
      </w:r>
      <w:r w:rsidR="00E44B0F" w:rsidRPr="00401A1A">
        <w:rPr>
          <w:rFonts w:ascii="Arial" w:hAnsi="Arial" w:cs="Arial"/>
          <w:color w:val="000000"/>
          <w:sz w:val="20"/>
          <w:szCs w:val="20"/>
        </w:rPr>
        <w:t>(b) direct issue/home office, in compliance with state law.</w:t>
      </w:r>
    </w:p>
    <w:p w14:paraId="0D310ACE" w14:textId="77777777" w:rsidR="00BF2B5E" w:rsidRPr="00401A1A" w:rsidRDefault="00BF2B5E">
      <w:pPr>
        <w:spacing w:after="0"/>
        <w:rPr>
          <w:rFonts w:ascii="Arial" w:hAnsi="Arial" w:cs="Arial"/>
          <w:sz w:val="20"/>
          <w:szCs w:val="20"/>
        </w:rPr>
      </w:pPr>
    </w:p>
    <w:p w14:paraId="2D784818" w14:textId="77777777" w:rsidR="00BF2B5E" w:rsidRPr="00401A1A" w:rsidRDefault="00E44B0F">
      <w:pPr>
        <w:spacing w:after="0"/>
        <w:rPr>
          <w:rFonts w:ascii="Arial" w:hAnsi="Arial" w:cs="Arial"/>
          <w:sz w:val="20"/>
          <w:szCs w:val="20"/>
        </w:rPr>
      </w:pPr>
      <w:r w:rsidRPr="00401A1A">
        <w:rPr>
          <w:rFonts w:ascii="Arial" w:hAnsi="Arial" w:cs="Arial"/>
          <w:color w:val="000000"/>
          <w:sz w:val="20"/>
          <w:szCs w:val="20"/>
        </w:rPr>
        <w:t>14. From our examination of the Title and the foregoing, we are of the opinion that the requested Policy complies with Company Guidelines, including, but not limited to, those on Virtual Underwriter, and can be safely issued.</w:t>
      </w:r>
    </w:p>
    <w:p w14:paraId="7A729C17" w14:textId="77777777" w:rsidR="00BF2B5E" w:rsidRPr="00401A1A" w:rsidRDefault="00BF2B5E">
      <w:pPr>
        <w:spacing w:after="0"/>
        <w:rPr>
          <w:rFonts w:ascii="Arial" w:hAnsi="Arial" w:cs="Arial"/>
          <w:sz w:val="20"/>
          <w:szCs w:val="20"/>
        </w:rPr>
      </w:pPr>
    </w:p>
    <w:p w14:paraId="19DB1EF9" w14:textId="77777777" w:rsidR="00BF2B5E" w:rsidRDefault="00E44B0F">
      <w:pPr>
        <w:spacing w:after="0"/>
        <w:rPr>
          <w:rFonts w:ascii="Arial" w:hAnsi="Arial" w:cs="Arial"/>
          <w:color w:val="000000"/>
          <w:sz w:val="20"/>
          <w:szCs w:val="20"/>
        </w:rPr>
      </w:pPr>
      <w:r w:rsidRPr="00401A1A">
        <w:rPr>
          <w:rFonts w:ascii="Arial" w:hAnsi="Arial" w:cs="Arial"/>
          <w:color w:val="000000"/>
          <w:sz w:val="20"/>
          <w:szCs w:val="20"/>
        </w:rPr>
        <w:t>The requested coverages and endorsements are allowed to be issued in the state, and the rates to be charged will comply with state requirements, and the amount remitted to the Company complies with our underwriting agreements.</w:t>
      </w:r>
    </w:p>
    <w:p w14:paraId="063FF507" w14:textId="77777777" w:rsidR="00434821" w:rsidRPr="00401A1A" w:rsidRDefault="00434821">
      <w:pPr>
        <w:spacing w:after="0"/>
        <w:rPr>
          <w:rFonts w:ascii="Arial" w:hAnsi="Arial" w:cs="Arial"/>
          <w:sz w:val="20"/>
          <w:szCs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360"/>
        <w:gridCol w:w="3793"/>
        <w:gridCol w:w="1163"/>
        <w:gridCol w:w="714"/>
        <w:gridCol w:w="90"/>
        <w:gridCol w:w="3375"/>
      </w:tblGrid>
      <w:tr w:rsidR="00434821" w14:paraId="5B4D2772" w14:textId="77777777" w:rsidTr="002C45B0">
        <w:tc>
          <w:tcPr>
            <w:tcW w:w="1188" w:type="dxa"/>
          </w:tcPr>
          <w:p w14:paraId="5EA7B45B" w14:textId="77777777" w:rsidR="00434821" w:rsidRDefault="00434821">
            <w:pPr>
              <w:rPr>
                <w:rFonts w:ascii="Arial" w:hAnsi="Arial" w:cs="Arial"/>
                <w:color w:val="000000"/>
                <w:sz w:val="20"/>
                <w:szCs w:val="20"/>
              </w:rPr>
            </w:pPr>
            <w:r>
              <w:rPr>
                <w:rFonts w:ascii="Arial" w:hAnsi="Arial" w:cs="Arial"/>
                <w:color w:val="000000"/>
                <w:sz w:val="20"/>
                <w:szCs w:val="20"/>
              </w:rPr>
              <w:t>Signature:</w:t>
            </w:r>
          </w:p>
        </w:tc>
        <w:tc>
          <w:tcPr>
            <w:tcW w:w="4153" w:type="dxa"/>
            <w:gridSpan w:val="2"/>
            <w:tcBorders>
              <w:bottom w:val="single" w:sz="4" w:space="0" w:color="000000" w:themeColor="text1"/>
            </w:tcBorders>
          </w:tcPr>
          <w:p w14:paraId="62BEE458" w14:textId="77777777" w:rsidR="00434821" w:rsidRDefault="00434821" w:rsidP="00B85E4B">
            <w:pPr>
              <w:tabs>
                <w:tab w:val="left" w:pos="2625"/>
              </w:tabs>
              <w:rPr>
                <w:rFonts w:ascii="Arial" w:hAnsi="Arial" w:cs="Arial"/>
                <w:color w:val="000000"/>
                <w:sz w:val="20"/>
                <w:szCs w:val="20"/>
              </w:rPr>
            </w:pPr>
          </w:p>
        </w:tc>
        <w:tc>
          <w:tcPr>
            <w:tcW w:w="1163" w:type="dxa"/>
          </w:tcPr>
          <w:p w14:paraId="504AE347" w14:textId="77777777" w:rsidR="00434821" w:rsidRDefault="00434821">
            <w:pPr>
              <w:rPr>
                <w:rFonts w:ascii="Arial" w:hAnsi="Arial" w:cs="Arial"/>
                <w:color w:val="000000"/>
                <w:sz w:val="20"/>
                <w:szCs w:val="20"/>
              </w:rPr>
            </w:pPr>
          </w:p>
        </w:tc>
        <w:tc>
          <w:tcPr>
            <w:tcW w:w="804" w:type="dxa"/>
            <w:gridSpan w:val="2"/>
          </w:tcPr>
          <w:p w14:paraId="63FDF66E" w14:textId="77777777" w:rsidR="00434821" w:rsidRDefault="00B85E4B">
            <w:pPr>
              <w:rPr>
                <w:rFonts w:ascii="Arial" w:hAnsi="Arial" w:cs="Arial"/>
                <w:color w:val="000000"/>
                <w:sz w:val="20"/>
                <w:szCs w:val="20"/>
              </w:rPr>
            </w:pPr>
            <w:r>
              <w:rPr>
                <w:rFonts w:ascii="Arial" w:hAnsi="Arial" w:cs="Arial"/>
                <w:color w:val="000000"/>
                <w:sz w:val="20"/>
                <w:szCs w:val="20"/>
              </w:rPr>
              <w:t>Date:</w:t>
            </w:r>
          </w:p>
        </w:tc>
        <w:tc>
          <w:tcPr>
            <w:tcW w:w="3375" w:type="dxa"/>
            <w:tcBorders>
              <w:bottom w:val="single" w:sz="4" w:space="0" w:color="000000" w:themeColor="text1"/>
            </w:tcBorders>
          </w:tcPr>
          <w:p w14:paraId="20E3B96C" w14:textId="77777777" w:rsidR="00434821" w:rsidRDefault="00434821">
            <w:pPr>
              <w:rPr>
                <w:rFonts w:ascii="Arial" w:hAnsi="Arial" w:cs="Arial"/>
                <w:color w:val="000000"/>
                <w:sz w:val="20"/>
                <w:szCs w:val="20"/>
              </w:rPr>
            </w:pPr>
          </w:p>
        </w:tc>
      </w:tr>
      <w:tr w:rsidR="002C45B0" w14:paraId="20D0ACBD" w14:textId="77777777" w:rsidTr="002C45B0">
        <w:trPr>
          <w:trHeight w:val="460"/>
        </w:trPr>
        <w:tc>
          <w:tcPr>
            <w:tcW w:w="1188" w:type="dxa"/>
          </w:tcPr>
          <w:p w14:paraId="39EF17A2" w14:textId="77777777" w:rsidR="002C45B0" w:rsidRDefault="002C45B0">
            <w:pPr>
              <w:rPr>
                <w:rFonts w:ascii="Arial" w:hAnsi="Arial" w:cs="Arial"/>
                <w:color w:val="000000"/>
                <w:sz w:val="20"/>
                <w:szCs w:val="20"/>
              </w:rPr>
            </w:pPr>
          </w:p>
        </w:tc>
        <w:tc>
          <w:tcPr>
            <w:tcW w:w="9495" w:type="dxa"/>
            <w:gridSpan w:val="6"/>
          </w:tcPr>
          <w:p w14:paraId="246A65D0" w14:textId="77777777" w:rsidR="002C45B0" w:rsidRDefault="002C45B0">
            <w:pPr>
              <w:rPr>
                <w:rFonts w:ascii="Arial" w:hAnsi="Arial" w:cs="Arial"/>
                <w:color w:val="000000"/>
                <w:sz w:val="20"/>
                <w:szCs w:val="20"/>
              </w:rPr>
            </w:pPr>
            <w:r>
              <w:rPr>
                <w:rFonts w:ascii="Arial" w:hAnsi="Arial" w:cs="Arial"/>
                <w:color w:val="000000"/>
                <w:sz w:val="20"/>
                <w:szCs w:val="20"/>
              </w:rPr>
              <w:t>Title Examiner/Chief Title Officer/Closer</w:t>
            </w:r>
          </w:p>
        </w:tc>
      </w:tr>
      <w:tr w:rsidR="00B85E4B" w14:paraId="2E8BFDA7" w14:textId="77777777" w:rsidTr="002C45B0">
        <w:tc>
          <w:tcPr>
            <w:tcW w:w="1548" w:type="dxa"/>
            <w:gridSpan w:val="2"/>
            <w:tcBorders>
              <w:bottom w:val="nil"/>
            </w:tcBorders>
          </w:tcPr>
          <w:p w14:paraId="007F8FC7" w14:textId="77777777" w:rsidR="00B85E4B" w:rsidRDefault="00B85E4B">
            <w:pPr>
              <w:rPr>
                <w:rFonts w:ascii="Arial" w:hAnsi="Arial" w:cs="Arial"/>
                <w:color w:val="000000"/>
                <w:sz w:val="20"/>
                <w:szCs w:val="20"/>
              </w:rPr>
            </w:pPr>
            <w:r>
              <w:rPr>
                <w:rFonts w:ascii="Arial" w:hAnsi="Arial" w:cs="Arial"/>
                <w:color w:val="000000"/>
                <w:sz w:val="20"/>
                <w:szCs w:val="20"/>
              </w:rPr>
              <w:t>Printed Name:</w:t>
            </w:r>
          </w:p>
        </w:tc>
        <w:tc>
          <w:tcPr>
            <w:tcW w:w="3793" w:type="dxa"/>
          </w:tcPr>
          <w:p w14:paraId="38BB72DA" w14:textId="77777777" w:rsidR="00B85E4B" w:rsidRDefault="00B85E4B">
            <w:pPr>
              <w:rPr>
                <w:rFonts w:ascii="Arial" w:hAnsi="Arial" w:cs="Arial"/>
                <w:color w:val="000000"/>
                <w:sz w:val="20"/>
                <w:szCs w:val="20"/>
              </w:rPr>
            </w:pPr>
          </w:p>
        </w:tc>
        <w:tc>
          <w:tcPr>
            <w:tcW w:w="1163" w:type="dxa"/>
            <w:tcBorders>
              <w:bottom w:val="nil"/>
            </w:tcBorders>
          </w:tcPr>
          <w:p w14:paraId="0A31D976" w14:textId="77777777" w:rsidR="00B85E4B" w:rsidRDefault="00B85E4B">
            <w:pPr>
              <w:rPr>
                <w:rFonts w:ascii="Arial" w:hAnsi="Arial" w:cs="Arial"/>
                <w:color w:val="000000"/>
                <w:sz w:val="20"/>
                <w:szCs w:val="20"/>
              </w:rPr>
            </w:pPr>
          </w:p>
        </w:tc>
        <w:tc>
          <w:tcPr>
            <w:tcW w:w="714" w:type="dxa"/>
            <w:tcBorders>
              <w:bottom w:val="nil"/>
            </w:tcBorders>
          </w:tcPr>
          <w:p w14:paraId="35702EA7" w14:textId="77777777" w:rsidR="00B85E4B" w:rsidRDefault="002C45B0">
            <w:pPr>
              <w:rPr>
                <w:rFonts w:ascii="Arial" w:hAnsi="Arial" w:cs="Arial"/>
                <w:color w:val="000000"/>
                <w:sz w:val="20"/>
                <w:szCs w:val="20"/>
              </w:rPr>
            </w:pPr>
            <w:r>
              <w:rPr>
                <w:rFonts w:ascii="Arial" w:hAnsi="Arial" w:cs="Arial"/>
                <w:color w:val="000000"/>
                <w:sz w:val="20"/>
                <w:szCs w:val="20"/>
              </w:rPr>
              <w:t>Title:</w:t>
            </w:r>
          </w:p>
        </w:tc>
        <w:tc>
          <w:tcPr>
            <w:tcW w:w="3465" w:type="dxa"/>
            <w:gridSpan w:val="2"/>
            <w:tcBorders>
              <w:bottom w:val="single" w:sz="4" w:space="0" w:color="000000" w:themeColor="text1"/>
            </w:tcBorders>
          </w:tcPr>
          <w:p w14:paraId="2BBA8BA5" w14:textId="77777777" w:rsidR="00B85E4B" w:rsidRDefault="00B85E4B">
            <w:pPr>
              <w:rPr>
                <w:rFonts w:ascii="Arial" w:hAnsi="Arial" w:cs="Arial"/>
                <w:color w:val="000000"/>
                <w:sz w:val="20"/>
                <w:szCs w:val="20"/>
              </w:rPr>
            </w:pPr>
          </w:p>
        </w:tc>
      </w:tr>
    </w:tbl>
    <w:p w14:paraId="4B8EB8CC" w14:textId="77777777" w:rsidR="00BF2B5E" w:rsidRPr="00401A1A" w:rsidRDefault="00BF2B5E">
      <w:pPr>
        <w:spacing w:after="0"/>
        <w:rPr>
          <w:rFonts w:ascii="Arial" w:hAnsi="Arial" w:cs="Arial"/>
          <w:sz w:val="20"/>
          <w:szCs w:val="20"/>
        </w:rPr>
      </w:pPr>
    </w:p>
    <w:p w14:paraId="3D544EBD" w14:textId="77777777" w:rsidR="00BF2B5E" w:rsidRPr="00401A1A" w:rsidRDefault="00E44B0F">
      <w:pPr>
        <w:spacing w:after="0"/>
        <w:rPr>
          <w:rFonts w:ascii="Arial" w:hAnsi="Arial" w:cs="Arial"/>
          <w:sz w:val="20"/>
          <w:szCs w:val="20"/>
        </w:rPr>
      </w:pPr>
      <w:r w:rsidRPr="00401A1A">
        <w:rPr>
          <w:rFonts w:ascii="Arial" w:hAnsi="Arial" w:cs="Arial"/>
          <w:b/>
          <w:color w:val="000000"/>
          <w:sz w:val="20"/>
          <w:szCs w:val="20"/>
        </w:rPr>
        <w:t>IF THERE ARE ADDITIONAL MATERIAL FACTS OR SUBSTANTIVE CHANGES OF CIRCUMSTANCES OR IF ADDITIONAL COVERAGES ARE REQUESTED, YOU MUST OBTAIN WRITTEN APPROVAL. A COPY OF THE COMMITMENT OR TITLE REPORT MUST BE ATTACHED.</w:t>
      </w:r>
    </w:p>
    <w:p w14:paraId="665D8053" w14:textId="77777777" w:rsidR="00434821" w:rsidRDefault="00434821">
      <w:pPr>
        <w:spacing w:after="0"/>
        <w:rPr>
          <w:rFonts w:ascii="Arial" w:hAnsi="Arial" w:cs="Arial"/>
          <w:color w:val="000000"/>
          <w:sz w:val="20"/>
          <w:szCs w:val="20"/>
        </w:rPr>
      </w:pPr>
    </w:p>
    <w:p w14:paraId="2C10DDED" w14:textId="77777777" w:rsidR="00BF2B5E" w:rsidRPr="00401A1A" w:rsidRDefault="00E44B0F">
      <w:pPr>
        <w:spacing w:after="0"/>
        <w:rPr>
          <w:rFonts w:ascii="Arial" w:hAnsi="Arial" w:cs="Arial"/>
          <w:sz w:val="20"/>
          <w:szCs w:val="20"/>
        </w:rPr>
      </w:pPr>
      <w:r w:rsidRPr="00401A1A">
        <w:rPr>
          <w:rFonts w:ascii="Arial" w:hAnsi="Arial" w:cs="Arial"/>
          <w:color w:val="000000"/>
          <w:sz w:val="20"/>
          <w:szCs w:val="20"/>
        </w:rPr>
        <w:t>(Does Not Apply in NY)</w:t>
      </w:r>
    </w:p>
    <w:p w14:paraId="1E1E848C" w14:textId="77777777" w:rsidR="002C45B0" w:rsidRDefault="00E44B0F">
      <w:pPr>
        <w:spacing w:after="0"/>
        <w:rPr>
          <w:rFonts w:ascii="Arial" w:hAnsi="Arial" w:cs="Arial"/>
          <w:color w:val="000000"/>
          <w:sz w:val="20"/>
          <w:szCs w:val="20"/>
        </w:rPr>
      </w:pPr>
      <w:r w:rsidRPr="00401A1A">
        <w:rPr>
          <w:rFonts w:ascii="Arial" w:hAnsi="Arial" w:cs="Arial"/>
          <w:i/>
          <w:color w:val="000000"/>
          <w:sz w:val="20"/>
          <w:szCs w:val="20"/>
        </w:rPr>
        <w:t xml:space="preserve">This approval is </w:t>
      </w:r>
      <w:r w:rsidRPr="00401A1A">
        <w:rPr>
          <w:rFonts w:ascii="Arial" w:hAnsi="Arial" w:cs="Arial"/>
          <w:b/>
          <w:i/>
          <w:color w:val="000000"/>
          <w:sz w:val="20"/>
          <w:szCs w:val="20"/>
        </w:rPr>
        <w:t>NOT</w:t>
      </w:r>
      <w:r w:rsidRPr="00401A1A">
        <w:rPr>
          <w:rFonts w:ascii="Arial" w:hAnsi="Arial" w:cs="Arial"/>
          <w:i/>
          <w:color w:val="000000"/>
          <w:sz w:val="20"/>
          <w:szCs w:val="20"/>
        </w:rPr>
        <w:t xml:space="preserve"> an approval for Reinsurance. If the Policy amount is $100,000,000.00 or larger contact our Reinsurance Department even if Reinsurance is not required, so that the transaction may be properly reported to management.</w:t>
      </w:r>
      <w:r w:rsidRPr="00401A1A">
        <w:rPr>
          <w:rFonts w:ascii="Arial" w:hAnsi="Arial" w:cs="Arial"/>
          <w:sz w:val="20"/>
          <w:szCs w:val="20"/>
        </w:rPr>
        <w:br/>
      </w:r>
    </w:p>
    <w:p w14:paraId="13CFB239" w14:textId="77777777" w:rsidR="00BF2B5E" w:rsidRPr="00401A1A" w:rsidRDefault="00E44B0F">
      <w:pPr>
        <w:spacing w:after="0"/>
        <w:rPr>
          <w:rFonts w:ascii="Arial" w:hAnsi="Arial" w:cs="Arial"/>
          <w:sz w:val="20"/>
          <w:szCs w:val="20"/>
        </w:rPr>
      </w:pPr>
      <w:r w:rsidRPr="00401A1A">
        <w:rPr>
          <w:rFonts w:ascii="Arial" w:hAnsi="Arial" w:cs="Arial"/>
          <w:i/>
          <w:color w:val="000000"/>
          <w:sz w:val="20"/>
          <w:szCs w:val="20"/>
        </w:rPr>
        <w:t>This approval form must be signed by your State, District or Division Counsel, or other Underwriter before forwarding to a Senior Underwriter.</w:t>
      </w:r>
    </w:p>
    <w:p w14:paraId="21F4F380" w14:textId="77777777" w:rsidR="00BF2B5E" w:rsidRDefault="00BF2B5E">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6975"/>
      </w:tblGrid>
      <w:tr w:rsidR="005E45B2" w14:paraId="5A1ACB22" w14:textId="77777777" w:rsidTr="005E45B2">
        <w:tc>
          <w:tcPr>
            <w:tcW w:w="3708" w:type="dxa"/>
          </w:tcPr>
          <w:p w14:paraId="4D2E3138" w14:textId="77777777" w:rsidR="005E45B2" w:rsidRDefault="005E45B2">
            <w:pPr>
              <w:rPr>
                <w:rFonts w:ascii="Arial" w:hAnsi="Arial" w:cs="Arial"/>
                <w:sz w:val="20"/>
                <w:szCs w:val="20"/>
              </w:rPr>
            </w:pPr>
            <w:r w:rsidRPr="00401A1A">
              <w:rPr>
                <w:rFonts w:ascii="Arial" w:hAnsi="Arial" w:cs="Arial"/>
                <w:b/>
                <w:color w:val="000000"/>
                <w:sz w:val="20"/>
                <w:szCs w:val="20"/>
              </w:rPr>
              <w:t>APPROVAL Re: Title/File/Order No.</w:t>
            </w:r>
            <w:r>
              <w:rPr>
                <w:rFonts w:ascii="Arial" w:hAnsi="Arial" w:cs="Arial"/>
                <w:b/>
                <w:color w:val="000000"/>
                <w:sz w:val="20"/>
                <w:szCs w:val="20"/>
              </w:rPr>
              <w:t>:</w:t>
            </w:r>
          </w:p>
        </w:tc>
        <w:tc>
          <w:tcPr>
            <w:tcW w:w="6975" w:type="dxa"/>
            <w:tcBorders>
              <w:bottom w:val="single" w:sz="4" w:space="0" w:color="000000" w:themeColor="text1"/>
            </w:tcBorders>
          </w:tcPr>
          <w:p w14:paraId="00230245" w14:textId="77777777" w:rsidR="005E45B2" w:rsidRDefault="005E45B2">
            <w:pPr>
              <w:rPr>
                <w:rFonts w:ascii="Arial" w:hAnsi="Arial" w:cs="Arial"/>
                <w:sz w:val="20"/>
                <w:szCs w:val="20"/>
              </w:rPr>
            </w:pPr>
          </w:p>
        </w:tc>
      </w:tr>
    </w:tbl>
    <w:p w14:paraId="50EFCECA" w14:textId="77777777" w:rsidR="005E45B2" w:rsidRDefault="005E45B2">
      <w:pPr>
        <w:spacing w:after="0"/>
        <w:rPr>
          <w:rFonts w:ascii="Arial" w:hAnsi="Arial" w:cs="Arial"/>
          <w:sz w:val="20"/>
          <w:szCs w:val="20"/>
        </w:rPr>
      </w:pPr>
    </w:p>
    <w:p w14:paraId="1ADCF1C7" w14:textId="77777777" w:rsidR="00BF2B5E" w:rsidRPr="00401A1A" w:rsidRDefault="00E44B0F">
      <w:pPr>
        <w:spacing w:after="0"/>
        <w:rPr>
          <w:rFonts w:ascii="Arial" w:hAnsi="Arial" w:cs="Arial"/>
          <w:sz w:val="20"/>
          <w:szCs w:val="20"/>
        </w:rPr>
      </w:pPr>
      <w:r w:rsidRPr="00401A1A">
        <w:rPr>
          <w:rFonts w:ascii="Arial" w:hAnsi="Arial" w:cs="Arial"/>
          <w:color w:val="000000"/>
          <w:sz w:val="20"/>
          <w:szCs w:val="20"/>
        </w:rPr>
        <w:t xml:space="preserve">Based upon the information above given, approval is hereby granted to issue the Policy as requested, subject to the following: </w:t>
      </w:r>
    </w:p>
    <w:p w14:paraId="29342354" w14:textId="77777777" w:rsidR="002C45B0" w:rsidRDefault="002C45B0">
      <w:pPr>
        <w:spacing w:after="0"/>
        <w:rPr>
          <w:rFonts w:ascii="Arial" w:hAnsi="Arial" w:cs="Arial"/>
          <w:i/>
          <w:color w:val="000000"/>
          <w:sz w:val="20"/>
          <w:szCs w:val="20"/>
        </w:rPr>
      </w:pPr>
    </w:p>
    <w:sdt>
      <w:sdtPr>
        <w:rPr>
          <w:rFonts w:ascii="Arial" w:hAnsi="Arial" w:cs="Arial"/>
          <w:i/>
          <w:color w:val="000000"/>
          <w:sz w:val="20"/>
          <w:szCs w:val="20"/>
          <w:u w:val="single"/>
        </w:rPr>
        <w:id w:val="297965747"/>
        <w:placeholder>
          <w:docPart w:val="DefaultPlaceholder_1082065158"/>
        </w:placeholder>
        <w:showingPlcHdr/>
        <w:text/>
      </w:sdtPr>
      <w:sdtEndPr/>
      <w:sdtContent>
        <w:p w14:paraId="503C24A8" w14:textId="77777777" w:rsidR="002C45B0" w:rsidRPr="002C45B0" w:rsidRDefault="002C45B0">
          <w:pPr>
            <w:spacing w:after="0"/>
            <w:rPr>
              <w:rFonts w:ascii="Arial" w:hAnsi="Arial" w:cs="Arial"/>
              <w:i/>
              <w:color w:val="000000"/>
              <w:sz w:val="20"/>
              <w:szCs w:val="20"/>
              <w:u w:val="single"/>
            </w:rPr>
          </w:pPr>
          <w:r w:rsidRPr="002C45B0">
            <w:rPr>
              <w:rStyle w:val="PlaceholderText"/>
              <w:u w:val="single"/>
            </w:rPr>
            <w:t>Click here to enter text.</w:t>
          </w:r>
        </w:p>
      </w:sdtContent>
    </w:sdt>
    <w:p w14:paraId="2E572463" w14:textId="77777777" w:rsidR="002C45B0" w:rsidRDefault="002C45B0">
      <w:pPr>
        <w:spacing w:after="0"/>
        <w:rPr>
          <w:rFonts w:ascii="Arial" w:hAnsi="Arial" w:cs="Arial"/>
          <w:i/>
          <w:color w:val="000000"/>
          <w:sz w:val="20"/>
          <w:szCs w:val="20"/>
        </w:rPr>
      </w:pPr>
    </w:p>
    <w:p w14:paraId="601BBE42" w14:textId="77777777" w:rsidR="00BF2B5E" w:rsidRDefault="00E44B0F">
      <w:pPr>
        <w:spacing w:after="0"/>
        <w:rPr>
          <w:rFonts w:ascii="Arial" w:hAnsi="Arial" w:cs="Arial"/>
          <w:i/>
          <w:color w:val="000000"/>
          <w:sz w:val="20"/>
          <w:szCs w:val="20"/>
        </w:rPr>
      </w:pPr>
      <w:r w:rsidRPr="00401A1A">
        <w:rPr>
          <w:rFonts w:ascii="Arial" w:hAnsi="Arial" w:cs="Arial"/>
          <w:i/>
          <w:color w:val="000000"/>
          <w:sz w:val="20"/>
          <w:szCs w:val="20"/>
        </w:rPr>
        <w:t>Issuance of policies and endorsements is subject to compliance with Underwriting Guidelines.</w:t>
      </w:r>
    </w:p>
    <w:p w14:paraId="235ED114" w14:textId="77777777" w:rsidR="005E45B2" w:rsidRPr="00401A1A" w:rsidRDefault="005E45B2">
      <w:pPr>
        <w:spacing w:after="0"/>
        <w:rPr>
          <w:rFonts w:ascii="Arial" w:hAnsi="Arial" w:cs="Arial"/>
          <w:sz w:val="20"/>
          <w:szCs w:val="20"/>
        </w:rPr>
      </w:pPr>
    </w:p>
    <w:tbl>
      <w:tblPr>
        <w:tblW w:w="0" w:type="auto"/>
        <w:tblCellSpacing w:w="0" w:type="dxa"/>
        <w:tblLook w:val="04A0" w:firstRow="1" w:lastRow="0" w:firstColumn="1" w:lastColumn="0" w:noHBand="0" w:noVBand="1"/>
      </w:tblPr>
      <w:tblGrid>
        <w:gridCol w:w="5025"/>
        <w:gridCol w:w="409"/>
        <w:gridCol w:w="5249"/>
      </w:tblGrid>
      <w:tr w:rsidR="00BF2B5E" w:rsidRPr="00401A1A" w14:paraId="2FF8E136" w14:textId="77777777" w:rsidTr="00434821">
        <w:trPr>
          <w:trHeight w:val="1395"/>
          <w:tblCellSpacing w:w="0" w:type="dxa"/>
        </w:trPr>
        <w:tc>
          <w:tcPr>
            <w:tcW w:w="5840" w:type="dxa"/>
          </w:tcPr>
          <w:p w14:paraId="0787C3B6" w14:textId="77777777" w:rsidR="00BF2B5E" w:rsidRDefault="00E44B0F">
            <w:pPr>
              <w:spacing w:after="0"/>
              <w:rPr>
                <w:rFonts w:ascii="Arial" w:hAnsi="Arial" w:cs="Arial"/>
                <w:sz w:val="20"/>
                <w:szCs w:val="20"/>
              </w:rPr>
            </w:pPr>
            <w:r w:rsidRPr="00401A1A">
              <w:rPr>
                <w:rFonts w:ascii="Arial" w:hAnsi="Arial" w:cs="Arial"/>
                <w:color w:val="000000"/>
                <w:sz w:val="20"/>
                <w:szCs w:val="20"/>
              </w:rPr>
              <w:t>________________________ [Date] _____</w:t>
            </w:r>
          </w:p>
          <w:p w14:paraId="7E6BCF9E" w14:textId="77777777" w:rsidR="00021B88" w:rsidRPr="00401A1A" w:rsidRDefault="00021B88">
            <w:pPr>
              <w:spacing w:after="0"/>
              <w:rPr>
                <w:rFonts w:ascii="Arial" w:hAnsi="Arial" w:cs="Arial"/>
                <w:sz w:val="20"/>
                <w:szCs w:val="20"/>
              </w:rPr>
            </w:pPr>
          </w:p>
          <w:p w14:paraId="0908CA93" w14:textId="77777777" w:rsidR="00BF2B5E" w:rsidRPr="00401A1A" w:rsidRDefault="00E44B0F">
            <w:pPr>
              <w:spacing w:after="0"/>
              <w:rPr>
                <w:rFonts w:ascii="Arial" w:hAnsi="Arial" w:cs="Arial"/>
                <w:sz w:val="20"/>
                <w:szCs w:val="20"/>
              </w:rPr>
            </w:pPr>
            <w:r w:rsidRPr="00401A1A">
              <w:rPr>
                <w:rFonts w:ascii="Arial" w:hAnsi="Arial" w:cs="Arial"/>
                <w:color w:val="000000"/>
                <w:sz w:val="20"/>
                <w:szCs w:val="20"/>
              </w:rPr>
              <w:t>Local/Regional/Assoc. Senior Underwriter</w:t>
            </w:r>
          </w:p>
          <w:p w14:paraId="31502BB7" w14:textId="77777777" w:rsidR="00BF2B5E" w:rsidRPr="00401A1A" w:rsidRDefault="00BF2B5E" w:rsidP="003A2CD0">
            <w:pPr>
              <w:spacing w:after="0"/>
              <w:rPr>
                <w:rFonts w:ascii="Arial" w:hAnsi="Arial" w:cs="Arial"/>
                <w:sz w:val="20"/>
                <w:szCs w:val="20"/>
              </w:rPr>
            </w:pPr>
          </w:p>
        </w:tc>
        <w:tc>
          <w:tcPr>
            <w:tcW w:w="480" w:type="dxa"/>
          </w:tcPr>
          <w:p w14:paraId="6BA9DBCD" w14:textId="77777777" w:rsidR="00BF2B5E" w:rsidRPr="00401A1A" w:rsidRDefault="00BF2B5E">
            <w:pPr>
              <w:spacing w:after="0"/>
              <w:rPr>
                <w:rFonts w:ascii="Arial" w:hAnsi="Arial" w:cs="Arial"/>
                <w:sz w:val="20"/>
                <w:szCs w:val="20"/>
              </w:rPr>
            </w:pPr>
          </w:p>
          <w:p w14:paraId="6E623CE2" w14:textId="77777777" w:rsidR="00BF2B5E" w:rsidRPr="00401A1A" w:rsidRDefault="00BF2B5E">
            <w:pPr>
              <w:spacing w:after="0"/>
              <w:rPr>
                <w:rFonts w:ascii="Arial" w:hAnsi="Arial" w:cs="Arial"/>
                <w:sz w:val="20"/>
                <w:szCs w:val="20"/>
              </w:rPr>
            </w:pPr>
          </w:p>
        </w:tc>
        <w:tc>
          <w:tcPr>
            <w:tcW w:w="6320" w:type="dxa"/>
          </w:tcPr>
          <w:p w14:paraId="49C69C38" w14:textId="77777777" w:rsidR="00BF2B5E" w:rsidRPr="00401A1A" w:rsidRDefault="00E44B0F">
            <w:pPr>
              <w:spacing w:after="0"/>
              <w:rPr>
                <w:rFonts w:ascii="Arial" w:hAnsi="Arial" w:cs="Arial"/>
                <w:sz w:val="20"/>
                <w:szCs w:val="20"/>
              </w:rPr>
            </w:pPr>
            <w:r w:rsidRPr="00401A1A">
              <w:rPr>
                <w:rFonts w:ascii="Arial" w:hAnsi="Arial" w:cs="Arial"/>
                <w:color w:val="000000"/>
                <w:sz w:val="20"/>
                <w:szCs w:val="20"/>
              </w:rPr>
              <w:t>___________________ [Date] _____</w:t>
            </w:r>
          </w:p>
          <w:p w14:paraId="6363DC65" w14:textId="77777777" w:rsidR="00BF2B5E" w:rsidRPr="00401A1A" w:rsidRDefault="00BF2B5E">
            <w:pPr>
              <w:spacing w:after="0"/>
              <w:rPr>
                <w:rFonts w:ascii="Arial" w:hAnsi="Arial" w:cs="Arial"/>
                <w:sz w:val="20"/>
                <w:szCs w:val="20"/>
              </w:rPr>
            </w:pPr>
          </w:p>
          <w:p w14:paraId="090AF68C" w14:textId="77777777" w:rsidR="00BF2B5E" w:rsidRPr="00401A1A" w:rsidRDefault="00E44B0F">
            <w:pPr>
              <w:spacing w:after="0"/>
              <w:rPr>
                <w:rFonts w:ascii="Arial" w:hAnsi="Arial" w:cs="Arial"/>
                <w:sz w:val="20"/>
                <w:szCs w:val="20"/>
              </w:rPr>
            </w:pPr>
            <w:r w:rsidRPr="00401A1A">
              <w:rPr>
                <w:rFonts w:ascii="Arial" w:hAnsi="Arial" w:cs="Arial"/>
                <w:color w:val="000000"/>
                <w:sz w:val="20"/>
                <w:szCs w:val="20"/>
              </w:rPr>
              <w:t>Senior Underwriter</w:t>
            </w:r>
          </w:p>
          <w:p w14:paraId="04A102E6" w14:textId="77777777" w:rsidR="00BF2B5E" w:rsidRPr="00401A1A" w:rsidRDefault="00BF2B5E">
            <w:pPr>
              <w:spacing w:after="0"/>
              <w:rPr>
                <w:rFonts w:ascii="Arial" w:hAnsi="Arial" w:cs="Arial"/>
                <w:sz w:val="20"/>
                <w:szCs w:val="20"/>
              </w:rPr>
            </w:pPr>
          </w:p>
        </w:tc>
      </w:tr>
      <w:tr w:rsidR="00BF2B5E" w:rsidRPr="00401A1A" w14:paraId="01A85A28" w14:textId="77777777">
        <w:trPr>
          <w:tblCellSpacing w:w="0" w:type="dxa"/>
        </w:trPr>
        <w:tc>
          <w:tcPr>
            <w:tcW w:w="5840" w:type="dxa"/>
          </w:tcPr>
          <w:p w14:paraId="79E49C2C" w14:textId="77777777" w:rsidR="00BF2B5E" w:rsidRPr="00401A1A" w:rsidRDefault="00BF2B5E" w:rsidP="00021B88">
            <w:pPr>
              <w:spacing w:after="0"/>
              <w:rPr>
                <w:rFonts w:ascii="Arial" w:hAnsi="Arial" w:cs="Arial"/>
                <w:sz w:val="20"/>
                <w:szCs w:val="20"/>
              </w:rPr>
            </w:pPr>
          </w:p>
        </w:tc>
        <w:tc>
          <w:tcPr>
            <w:tcW w:w="480" w:type="dxa"/>
          </w:tcPr>
          <w:p w14:paraId="52482FBB" w14:textId="77777777" w:rsidR="00BF2B5E" w:rsidRPr="00401A1A" w:rsidRDefault="00BF2B5E">
            <w:pPr>
              <w:spacing w:after="0"/>
              <w:rPr>
                <w:rFonts w:ascii="Arial" w:hAnsi="Arial" w:cs="Arial"/>
                <w:sz w:val="20"/>
                <w:szCs w:val="20"/>
              </w:rPr>
            </w:pPr>
          </w:p>
        </w:tc>
        <w:tc>
          <w:tcPr>
            <w:tcW w:w="6320" w:type="dxa"/>
          </w:tcPr>
          <w:p w14:paraId="365BFA91" w14:textId="77777777" w:rsidR="00BF2B5E" w:rsidRPr="00401A1A" w:rsidRDefault="00BF2B5E">
            <w:pPr>
              <w:spacing w:after="0"/>
              <w:rPr>
                <w:rFonts w:ascii="Arial" w:hAnsi="Arial" w:cs="Arial"/>
                <w:sz w:val="20"/>
                <w:szCs w:val="20"/>
              </w:rPr>
            </w:pPr>
          </w:p>
        </w:tc>
      </w:tr>
      <w:tr w:rsidR="00BF2B5E" w:rsidRPr="00401A1A" w14:paraId="4C636C20" w14:textId="77777777">
        <w:trPr>
          <w:tblCellSpacing w:w="0" w:type="dxa"/>
        </w:trPr>
        <w:tc>
          <w:tcPr>
            <w:tcW w:w="5840" w:type="dxa"/>
          </w:tcPr>
          <w:p w14:paraId="32975CF7" w14:textId="77777777" w:rsidR="00BF2B5E" w:rsidRPr="00401A1A" w:rsidRDefault="00E44B0F">
            <w:pPr>
              <w:spacing w:after="0"/>
              <w:rPr>
                <w:rFonts w:ascii="Arial" w:hAnsi="Arial" w:cs="Arial"/>
                <w:sz w:val="20"/>
                <w:szCs w:val="20"/>
              </w:rPr>
            </w:pPr>
            <w:r w:rsidRPr="00401A1A">
              <w:rPr>
                <w:rFonts w:ascii="Arial" w:hAnsi="Arial" w:cs="Arial"/>
                <w:color w:val="000000"/>
                <w:sz w:val="20"/>
                <w:szCs w:val="20"/>
              </w:rPr>
              <w:t>________________________ [Date] _____</w:t>
            </w:r>
          </w:p>
          <w:p w14:paraId="73D63E8E" w14:textId="77777777" w:rsidR="00BF2B5E" w:rsidRPr="00401A1A" w:rsidRDefault="00BF2B5E">
            <w:pPr>
              <w:spacing w:after="0"/>
              <w:rPr>
                <w:rFonts w:ascii="Arial" w:hAnsi="Arial" w:cs="Arial"/>
                <w:sz w:val="20"/>
                <w:szCs w:val="20"/>
              </w:rPr>
            </w:pPr>
          </w:p>
          <w:p w14:paraId="7D2AB638" w14:textId="77777777" w:rsidR="00BF2B5E" w:rsidRPr="00401A1A" w:rsidRDefault="00E44B0F">
            <w:pPr>
              <w:spacing w:after="0"/>
              <w:rPr>
                <w:rFonts w:ascii="Arial" w:hAnsi="Arial" w:cs="Arial"/>
                <w:sz w:val="20"/>
                <w:szCs w:val="20"/>
              </w:rPr>
            </w:pPr>
            <w:r w:rsidRPr="00401A1A">
              <w:rPr>
                <w:rFonts w:ascii="Arial" w:hAnsi="Arial" w:cs="Arial"/>
                <w:color w:val="000000"/>
                <w:sz w:val="20"/>
                <w:szCs w:val="20"/>
              </w:rPr>
              <w:t>Senior Underwriter</w:t>
            </w:r>
          </w:p>
        </w:tc>
        <w:tc>
          <w:tcPr>
            <w:tcW w:w="480" w:type="dxa"/>
          </w:tcPr>
          <w:p w14:paraId="6A9D88D6" w14:textId="77777777" w:rsidR="00BF2B5E" w:rsidRPr="00401A1A" w:rsidRDefault="00BF2B5E">
            <w:pPr>
              <w:spacing w:after="0"/>
              <w:rPr>
                <w:rFonts w:ascii="Arial" w:hAnsi="Arial" w:cs="Arial"/>
                <w:sz w:val="20"/>
                <w:szCs w:val="20"/>
              </w:rPr>
            </w:pPr>
          </w:p>
          <w:p w14:paraId="38977BBE" w14:textId="77777777" w:rsidR="00BF2B5E" w:rsidRPr="00401A1A" w:rsidRDefault="00BF2B5E">
            <w:pPr>
              <w:spacing w:after="0"/>
              <w:rPr>
                <w:rFonts w:ascii="Arial" w:hAnsi="Arial" w:cs="Arial"/>
                <w:sz w:val="20"/>
                <w:szCs w:val="20"/>
              </w:rPr>
            </w:pPr>
          </w:p>
        </w:tc>
        <w:tc>
          <w:tcPr>
            <w:tcW w:w="6320" w:type="dxa"/>
          </w:tcPr>
          <w:p w14:paraId="2673077C" w14:textId="77777777" w:rsidR="00BF2B5E" w:rsidRPr="00401A1A" w:rsidRDefault="00E44B0F">
            <w:pPr>
              <w:spacing w:after="0"/>
              <w:rPr>
                <w:rFonts w:ascii="Arial" w:hAnsi="Arial" w:cs="Arial"/>
                <w:sz w:val="20"/>
                <w:szCs w:val="20"/>
              </w:rPr>
            </w:pPr>
            <w:r w:rsidRPr="00401A1A">
              <w:rPr>
                <w:rFonts w:ascii="Arial" w:hAnsi="Arial" w:cs="Arial"/>
                <w:color w:val="000000"/>
                <w:sz w:val="20"/>
                <w:szCs w:val="20"/>
              </w:rPr>
              <w:t>____________________ [Date] _____</w:t>
            </w:r>
          </w:p>
          <w:p w14:paraId="25F2E342" w14:textId="77777777" w:rsidR="00BF2B5E" w:rsidRPr="00401A1A" w:rsidRDefault="00BF2B5E">
            <w:pPr>
              <w:spacing w:after="0"/>
              <w:rPr>
                <w:rFonts w:ascii="Arial" w:hAnsi="Arial" w:cs="Arial"/>
                <w:sz w:val="20"/>
                <w:szCs w:val="20"/>
              </w:rPr>
            </w:pPr>
          </w:p>
          <w:p w14:paraId="72053231" w14:textId="77777777" w:rsidR="00BF2B5E" w:rsidRPr="00401A1A" w:rsidRDefault="00E44B0F">
            <w:pPr>
              <w:spacing w:after="0"/>
              <w:rPr>
                <w:rFonts w:ascii="Arial" w:hAnsi="Arial" w:cs="Arial"/>
                <w:sz w:val="20"/>
                <w:szCs w:val="20"/>
              </w:rPr>
            </w:pPr>
            <w:r w:rsidRPr="00401A1A">
              <w:rPr>
                <w:rFonts w:ascii="Arial" w:hAnsi="Arial" w:cs="Arial"/>
                <w:color w:val="000000"/>
                <w:sz w:val="20"/>
                <w:szCs w:val="20"/>
              </w:rPr>
              <w:t>Senior Underwriter</w:t>
            </w:r>
          </w:p>
        </w:tc>
      </w:tr>
    </w:tbl>
    <w:p w14:paraId="1D37D7E0" w14:textId="77777777" w:rsidR="00BF2B5E" w:rsidRPr="00401A1A" w:rsidRDefault="00021B88">
      <w:pPr>
        <w:spacing w:after="0"/>
        <w:rPr>
          <w:rFonts w:ascii="Arial" w:hAnsi="Arial" w:cs="Arial"/>
          <w:sz w:val="20"/>
          <w:szCs w:val="20"/>
        </w:rPr>
      </w:pPr>
      <w:r>
        <w:rPr>
          <w:rFonts w:ascii="Arial" w:hAnsi="Arial" w:cs="Arial"/>
          <w:color w:val="000000"/>
          <w:sz w:val="20"/>
          <w:szCs w:val="20"/>
        </w:rPr>
        <w:t>Revised: 8-25</w:t>
      </w:r>
      <w:r w:rsidR="00E44B0F" w:rsidRPr="00401A1A">
        <w:rPr>
          <w:rFonts w:ascii="Arial" w:hAnsi="Arial" w:cs="Arial"/>
          <w:color w:val="000000"/>
          <w:sz w:val="20"/>
          <w:szCs w:val="20"/>
        </w:rPr>
        <w:t>-2014</w:t>
      </w:r>
    </w:p>
    <w:p w14:paraId="02617476" w14:textId="77777777" w:rsidR="00434821" w:rsidRDefault="00434821">
      <w:pPr>
        <w:spacing w:after="0"/>
        <w:rPr>
          <w:rFonts w:ascii="Arial" w:hAnsi="Arial" w:cs="Arial"/>
          <w:b/>
          <w:color w:val="000000"/>
          <w:sz w:val="20"/>
          <w:szCs w:val="20"/>
        </w:rPr>
      </w:pPr>
    </w:p>
    <w:p w14:paraId="6FBD7C4D" w14:textId="77777777" w:rsidR="00BF2B5E" w:rsidRPr="00401A1A" w:rsidRDefault="00E44B0F">
      <w:pPr>
        <w:spacing w:after="0"/>
        <w:rPr>
          <w:rFonts w:ascii="Arial" w:hAnsi="Arial" w:cs="Arial"/>
          <w:sz w:val="20"/>
          <w:szCs w:val="20"/>
        </w:rPr>
      </w:pPr>
      <w:r w:rsidRPr="00401A1A">
        <w:rPr>
          <w:rFonts w:ascii="Arial" w:hAnsi="Arial" w:cs="Arial"/>
          <w:b/>
          <w:color w:val="000000"/>
          <w:sz w:val="20"/>
          <w:szCs w:val="20"/>
        </w:rPr>
        <w:t>For issuing guidelines on this form, see</w:t>
      </w:r>
      <w:r w:rsidRPr="00401A1A">
        <w:rPr>
          <w:rFonts w:ascii="Arial" w:hAnsi="Arial" w:cs="Arial"/>
          <w:color w:val="000000"/>
          <w:sz w:val="20"/>
          <w:szCs w:val="20"/>
        </w:rPr>
        <w:t xml:space="preserve">    </w:t>
      </w:r>
      <w:hyperlink r:id="rId18">
        <w:r w:rsidRPr="00401A1A">
          <w:rPr>
            <w:rStyle w:val="Hyperlink"/>
            <w:rFonts w:ascii="Arial" w:hAnsi="Arial" w:cs="Arial"/>
            <w:color w:val="0000FF"/>
            <w:sz w:val="20"/>
            <w:szCs w:val="20"/>
          </w:rPr>
          <w:t>Guidelines</w:t>
        </w:r>
      </w:hyperlink>
      <w:r w:rsidRPr="00401A1A">
        <w:rPr>
          <w:rFonts w:ascii="Arial" w:hAnsi="Arial" w:cs="Arial"/>
          <w:color w:val="000000"/>
          <w:sz w:val="20"/>
          <w:szCs w:val="20"/>
        </w:rPr>
        <w:t xml:space="preserve">    </w:t>
      </w:r>
      <w:r w:rsidRPr="00401A1A">
        <w:rPr>
          <w:rFonts w:ascii="Arial" w:hAnsi="Arial" w:cs="Arial"/>
          <w:sz w:val="20"/>
          <w:szCs w:val="20"/>
        </w:rPr>
        <w:br/>
      </w:r>
    </w:p>
    <w:sectPr w:rsidR="00BF2B5E" w:rsidRPr="00401A1A" w:rsidSect="00DA1A51">
      <w:type w:val="continuous"/>
      <w:pgSz w:w="11907" w:h="16839" w:code="9"/>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5FDB"/>
    <w:multiLevelType w:val="hybridMultilevel"/>
    <w:tmpl w:val="41C0E800"/>
    <w:lvl w:ilvl="0" w:tplc="543ACEFC">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FF791C"/>
    <w:multiLevelType w:val="hybridMultilevel"/>
    <w:tmpl w:val="15B0811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AD17DD"/>
    <w:multiLevelType w:val="hybridMultilevel"/>
    <w:tmpl w:val="46A491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83A0F"/>
    <w:multiLevelType w:val="hybridMultilevel"/>
    <w:tmpl w:val="7ADEFEB4"/>
    <w:lvl w:ilvl="0" w:tplc="543ACEFC">
      <w:start w:val="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C0AC6"/>
    <w:multiLevelType w:val="hybridMultilevel"/>
    <w:tmpl w:val="0CAEF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B5E"/>
    <w:rsid w:val="00021B88"/>
    <w:rsid w:val="00095CC5"/>
    <w:rsid w:val="00164846"/>
    <w:rsid w:val="001750D4"/>
    <w:rsid w:val="001B6AA8"/>
    <w:rsid w:val="00271942"/>
    <w:rsid w:val="002C45B0"/>
    <w:rsid w:val="00313E76"/>
    <w:rsid w:val="003A2CD0"/>
    <w:rsid w:val="003F5D27"/>
    <w:rsid w:val="00401A1A"/>
    <w:rsid w:val="00434821"/>
    <w:rsid w:val="00446B52"/>
    <w:rsid w:val="0052627E"/>
    <w:rsid w:val="005456E0"/>
    <w:rsid w:val="005E45B2"/>
    <w:rsid w:val="005E539F"/>
    <w:rsid w:val="00670F77"/>
    <w:rsid w:val="00695E1A"/>
    <w:rsid w:val="006E1983"/>
    <w:rsid w:val="007D3681"/>
    <w:rsid w:val="007E4449"/>
    <w:rsid w:val="00802D25"/>
    <w:rsid w:val="00824D15"/>
    <w:rsid w:val="00926894"/>
    <w:rsid w:val="009356CA"/>
    <w:rsid w:val="00972171"/>
    <w:rsid w:val="00AA3B3D"/>
    <w:rsid w:val="00AF49C5"/>
    <w:rsid w:val="00AF5237"/>
    <w:rsid w:val="00B85E4B"/>
    <w:rsid w:val="00BF2B5E"/>
    <w:rsid w:val="00D20B99"/>
    <w:rsid w:val="00D769B9"/>
    <w:rsid w:val="00D76D1B"/>
    <w:rsid w:val="00DA0AAB"/>
    <w:rsid w:val="00DA1A51"/>
    <w:rsid w:val="00E44B0F"/>
    <w:rsid w:val="00E7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A9B3"/>
  <w15:docId w15:val="{760DF2A8-F942-4AC3-B2B3-7496C2C9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Defaults">
    <w:name w:val="DocDefaults"/>
    <w:rPr>
      <w:rFonts w:eastAsiaTheme="minorHAnsi"/>
    </w:rPr>
  </w:style>
  <w:style w:type="paragraph" w:styleId="BalloonText">
    <w:name w:val="Balloon Text"/>
    <w:basedOn w:val="Normal"/>
    <w:link w:val="BalloonTextChar"/>
    <w:uiPriority w:val="99"/>
    <w:semiHidden/>
    <w:unhideWhenUsed/>
    <w:rsid w:val="00401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A1A"/>
    <w:rPr>
      <w:rFonts w:ascii="Tahoma" w:hAnsi="Tahoma" w:cs="Tahoma"/>
      <w:sz w:val="16"/>
      <w:szCs w:val="16"/>
    </w:rPr>
  </w:style>
  <w:style w:type="paragraph" w:styleId="ListParagraph">
    <w:name w:val="List Paragraph"/>
    <w:basedOn w:val="Normal"/>
    <w:uiPriority w:val="99"/>
    <w:unhideWhenUsed/>
    <w:rsid w:val="00AF5237"/>
    <w:pPr>
      <w:ind w:left="720"/>
      <w:contextualSpacing/>
    </w:pPr>
  </w:style>
  <w:style w:type="character" w:styleId="PlaceholderText">
    <w:name w:val="Placeholder Text"/>
    <w:basedOn w:val="DefaultParagraphFont"/>
    <w:uiPriority w:val="99"/>
    <w:unhideWhenUsed/>
    <w:rsid w:val="00E73F8D"/>
    <w:rPr>
      <w:color w:val="808080"/>
    </w:rPr>
  </w:style>
  <w:style w:type="character" w:styleId="FollowedHyperlink">
    <w:name w:val="FollowedHyperlink"/>
    <w:basedOn w:val="DefaultParagraphFont"/>
    <w:uiPriority w:val="99"/>
    <w:semiHidden/>
    <w:unhideWhenUsed/>
    <w:rsid w:val="009721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vuwriter.com/en/forms/2014-1/FM132870962200000019.html" TargetMode="External"/><Relationship Id="rId13" Type="http://schemas.openxmlformats.org/officeDocument/2006/relationships/hyperlink" Target="http://www.vuwriter.com/en/forms/2014-5/stg-high-liability--over--25-million--mechanic-s-lien-coverage-a.html" TargetMode="External"/><Relationship Id="rId18" Type="http://schemas.openxmlformats.org/officeDocument/2006/relationships/hyperlink" Target="http://10.207.11.199/content/stewart/virtualunderwriter/en/guidelines/2012-7/GL134319168800000004.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Highlipolicy@stewart.com" TargetMode="External"/><Relationship Id="rId12" Type="http://schemas.openxmlformats.org/officeDocument/2006/relationships/hyperlink" Target="http://www.vuwriter.com/en/forms/2014-4/FM132037195500000032.html" TargetMode="External"/><Relationship Id="rId17" Type="http://schemas.openxmlformats.org/officeDocument/2006/relationships/hyperlink" Target="http://www.vuwriter.com/en/underwriting-manuals/2014-1/UM00000161.html" TargetMode="External"/><Relationship Id="rId2" Type="http://schemas.openxmlformats.org/officeDocument/2006/relationships/numbering" Target="numbering.xml"/><Relationship Id="rId16" Type="http://schemas.openxmlformats.org/officeDocument/2006/relationships/hyperlink" Target="file:///C:\vubulletins.jsp%3fdisplaykey=BL138998757600000001"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hyperlink" Target="mailto:Policyapprovalrequest@stewart.com" TargetMode="External"/><Relationship Id="rId11" Type="http://schemas.openxmlformats.org/officeDocument/2006/relationships/hyperlink" Target="http://www.vuwriter.com/en/forms/2013-10/FM131615038400000006.html" TargetMode="External"/><Relationship Id="rId5" Type="http://schemas.openxmlformats.org/officeDocument/2006/relationships/webSettings" Target="webSettings.xml"/><Relationship Id="rId15" Type="http://schemas.openxmlformats.org/officeDocument/2006/relationships/hyperlink" Target="https://www.stewart.com/content/dam/stewart/Microsites/new-york/docs/policy-approval/SHORT_SALE_CERTIFICATION_ADDENDUM_TO_POLICY_APPROVAL.doc" TargetMode="External"/><Relationship Id="rId10" Type="http://schemas.openxmlformats.org/officeDocument/2006/relationships/hyperlink" Target="http://image.exct.net/lib/feff1174756700/d/1/NYS%20Endorsement%20List_updated%20August%202014.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uwriter.com/en/forms/2014-3/FM138113906800000000.html" TargetMode="External"/><Relationship Id="rId14" Type="http://schemas.openxmlformats.org/officeDocument/2006/relationships/hyperlink" Target="https://www.stewart.com/content/dam/stewart/Microsites/new-york/docs/Foreclosure_Certification%20(Rev.%201-8-20).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44EE24CB-5331-4A8A-8A2F-E55F3401AE89}"/>
      </w:docPartPr>
      <w:docPartBody>
        <w:p w:rsidR="00D30AB1" w:rsidRDefault="006A0CF0">
          <w:r w:rsidRPr="006E2A2A">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3F55D0F7-26FD-4617-9AC2-EF99BA82D8EE}"/>
      </w:docPartPr>
      <w:docPartBody>
        <w:p w:rsidR="00D30AB1" w:rsidRDefault="006A0CF0">
          <w:r w:rsidRPr="006E2A2A">
            <w:rPr>
              <w:rStyle w:val="PlaceholderText"/>
            </w:rPr>
            <w:t>Choose an item.</w:t>
          </w:r>
        </w:p>
      </w:docPartBody>
    </w:docPart>
    <w:docPart>
      <w:docPartPr>
        <w:name w:val="2EBC4F07546C4BBFB1E0ED778D727927"/>
        <w:category>
          <w:name w:val="General"/>
          <w:gallery w:val="placeholder"/>
        </w:category>
        <w:types>
          <w:type w:val="bbPlcHdr"/>
        </w:types>
        <w:behaviors>
          <w:behavior w:val="content"/>
        </w:behaviors>
        <w:guid w:val="{C9D4680F-0EB5-48DE-A817-BB323621DD44}"/>
      </w:docPartPr>
      <w:docPartBody>
        <w:p w:rsidR="00D30AB1" w:rsidRDefault="006A0CF0" w:rsidP="006A0CF0">
          <w:pPr>
            <w:pStyle w:val="2EBC4F07546C4BBFB1E0ED778D727927"/>
          </w:pPr>
          <w:r w:rsidRPr="006E2A2A">
            <w:rPr>
              <w:rStyle w:val="PlaceholderText"/>
            </w:rPr>
            <w:t>Choose an item.</w:t>
          </w:r>
        </w:p>
      </w:docPartBody>
    </w:docPart>
    <w:docPart>
      <w:docPartPr>
        <w:name w:val="57FA1EB18B1C4ECFA3F5C97E442AF9E4"/>
        <w:category>
          <w:name w:val="General"/>
          <w:gallery w:val="placeholder"/>
        </w:category>
        <w:types>
          <w:type w:val="bbPlcHdr"/>
        </w:types>
        <w:behaviors>
          <w:behavior w:val="content"/>
        </w:behaviors>
        <w:guid w:val="{5E46E803-D895-4319-9039-39D1B372ADD5}"/>
      </w:docPartPr>
      <w:docPartBody>
        <w:p w:rsidR="00D30AB1" w:rsidRDefault="006A0CF0" w:rsidP="006A0CF0">
          <w:pPr>
            <w:pStyle w:val="57FA1EB18B1C4ECFA3F5C97E442AF9E4"/>
          </w:pPr>
          <w:r w:rsidRPr="006E2A2A">
            <w:rPr>
              <w:rStyle w:val="PlaceholderText"/>
            </w:rPr>
            <w:t>Click here to enter text.</w:t>
          </w:r>
        </w:p>
      </w:docPartBody>
    </w:docPart>
    <w:docPart>
      <w:docPartPr>
        <w:name w:val="E3B1A2527936436D80E0647AB30559BC"/>
        <w:category>
          <w:name w:val="General"/>
          <w:gallery w:val="placeholder"/>
        </w:category>
        <w:types>
          <w:type w:val="bbPlcHdr"/>
        </w:types>
        <w:behaviors>
          <w:behavior w:val="content"/>
        </w:behaviors>
        <w:guid w:val="{EF7A1ACF-7CDF-44B6-B918-B3AA3B7B3778}"/>
      </w:docPartPr>
      <w:docPartBody>
        <w:p w:rsidR="00D30AB1" w:rsidRDefault="006A0CF0" w:rsidP="006A0CF0">
          <w:pPr>
            <w:pStyle w:val="E3B1A2527936436D80E0647AB30559BC"/>
          </w:pPr>
          <w:r w:rsidRPr="006E2A2A">
            <w:rPr>
              <w:rStyle w:val="PlaceholderText"/>
            </w:rPr>
            <w:t>Choose an item.</w:t>
          </w:r>
        </w:p>
      </w:docPartBody>
    </w:docPart>
    <w:docPart>
      <w:docPartPr>
        <w:name w:val="17C14247CB3C44B68A12AF8426977E19"/>
        <w:category>
          <w:name w:val="General"/>
          <w:gallery w:val="placeholder"/>
        </w:category>
        <w:types>
          <w:type w:val="bbPlcHdr"/>
        </w:types>
        <w:behaviors>
          <w:behavior w:val="content"/>
        </w:behaviors>
        <w:guid w:val="{BF1DFB89-4A4B-4C92-82B3-E5E2E8F3EF66}"/>
      </w:docPartPr>
      <w:docPartBody>
        <w:p w:rsidR="00D30AB1" w:rsidRDefault="006A0CF0" w:rsidP="006A0CF0">
          <w:pPr>
            <w:pStyle w:val="17C14247CB3C44B68A12AF8426977E19"/>
          </w:pPr>
          <w:r w:rsidRPr="006E2A2A">
            <w:rPr>
              <w:rStyle w:val="PlaceholderText"/>
            </w:rPr>
            <w:t>Choose an item.</w:t>
          </w:r>
        </w:p>
      </w:docPartBody>
    </w:docPart>
    <w:docPart>
      <w:docPartPr>
        <w:name w:val="32C894AB58EB443294A75E6FDF3271CE"/>
        <w:category>
          <w:name w:val="General"/>
          <w:gallery w:val="placeholder"/>
        </w:category>
        <w:types>
          <w:type w:val="bbPlcHdr"/>
        </w:types>
        <w:behaviors>
          <w:behavior w:val="content"/>
        </w:behaviors>
        <w:guid w:val="{711777AE-CD41-402D-89DC-B45D8DFE2F70}"/>
      </w:docPartPr>
      <w:docPartBody>
        <w:p w:rsidR="00D30AB1" w:rsidRDefault="006A0CF0" w:rsidP="006A0CF0">
          <w:pPr>
            <w:pStyle w:val="32C894AB58EB443294A75E6FDF3271CE"/>
          </w:pPr>
          <w:r w:rsidRPr="006E2A2A">
            <w:rPr>
              <w:rStyle w:val="PlaceholderText"/>
            </w:rPr>
            <w:t>Click here to enter text.</w:t>
          </w:r>
        </w:p>
      </w:docPartBody>
    </w:docPart>
    <w:docPart>
      <w:docPartPr>
        <w:name w:val="B88CE8A21C7240E5B983450BDCC6ADA6"/>
        <w:category>
          <w:name w:val="General"/>
          <w:gallery w:val="placeholder"/>
        </w:category>
        <w:types>
          <w:type w:val="bbPlcHdr"/>
        </w:types>
        <w:behaviors>
          <w:behavior w:val="content"/>
        </w:behaviors>
        <w:guid w:val="{2907125B-506D-447B-B35B-5DE78DB18F4A}"/>
      </w:docPartPr>
      <w:docPartBody>
        <w:p w:rsidR="00D30AB1" w:rsidRDefault="006A0CF0" w:rsidP="006A0CF0">
          <w:pPr>
            <w:pStyle w:val="B88CE8A21C7240E5B983450BDCC6ADA6"/>
          </w:pPr>
          <w:r w:rsidRPr="006E2A2A">
            <w:rPr>
              <w:rStyle w:val="PlaceholderText"/>
            </w:rPr>
            <w:t>Choose an item.</w:t>
          </w:r>
        </w:p>
      </w:docPartBody>
    </w:docPart>
    <w:docPart>
      <w:docPartPr>
        <w:name w:val="5FE13D2C2AA743089B9340432D6BB7CF"/>
        <w:category>
          <w:name w:val="General"/>
          <w:gallery w:val="placeholder"/>
        </w:category>
        <w:types>
          <w:type w:val="bbPlcHdr"/>
        </w:types>
        <w:behaviors>
          <w:behavior w:val="content"/>
        </w:behaviors>
        <w:guid w:val="{2789E334-981B-4FCC-8864-BA09E7E9E385}"/>
      </w:docPartPr>
      <w:docPartBody>
        <w:p w:rsidR="00D30AB1" w:rsidRDefault="006A0CF0" w:rsidP="006A0CF0">
          <w:pPr>
            <w:pStyle w:val="5FE13D2C2AA743089B9340432D6BB7CF"/>
          </w:pPr>
          <w:r w:rsidRPr="006E2A2A">
            <w:rPr>
              <w:rStyle w:val="PlaceholderText"/>
            </w:rPr>
            <w:t>Choose an item.</w:t>
          </w:r>
        </w:p>
      </w:docPartBody>
    </w:docPart>
    <w:docPart>
      <w:docPartPr>
        <w:name w:val="B27CF040B9B24D7C849598CA209737DD"/>
        <w:category>
          <w:name w:val="General"/>
          <w:gallery w:val="placeholder"/>
        </w:category>
        <w:types>
          <w:type w:val="bbPlcHdr"/>
        </w:types>
        <w:behaviors>
          <w:behavior w:val="content"/>
        </w:behaviors>
        <w:guid w:val="{2A626238-92B6-4C02-9EE8-882DB2D05B5F}"/>
      </w:docPartPr>
      <w:docPartBody>
        <w:p w:rsidR="00D30AB1" w:rsidRDefault="006A0CF0" w:rsidP="006A0CF0">
          <w:pPr>
            <w:pStyle w:val="B27CF040B9B24D7C849598CA209737DD"/>
          </w:pPr>
          <w:r w:rsidRPr="006E2A2A">
            <w:rPr>
              <w:rStyle w:val="PlaceholderText"/>
            </w:rPr>
            <w:t>Choose an item.</w:t>
          </w:r>
        </w:p>
      </w:docPartBody>
    </w:docPart>
    <w:docPart>
      <w:docPartPr>
        <w:name w:val="DAC88FAF7AF44D228EEAF8C2A93D71EF"/>
        <w:category>
          <w:name w:val="General"/>
          <w:gallery w:val="placeholder"/>
        </w:category>
        <w:types>
          <w:type w:val="bbPlcHdr"/>
        </w:types>
        <w:behaviors>
          <w:behavior w:val="content"/>
        </w:behaviors>
        <w:guid w:val="{3B6144E5-F5D7-482D-8758-3FA58FDF42DB}"/>
      </w:docPartPr>
      <w:docPartBody>
        <w:p w:rsidR="00D30AB1" w:rsidRDefault="006A0CF0" w:rsidP="006A0CF0">
          <w:pPr>
            <w:pStyle w:val="DAC88FAF7AF44D228EEAF8C2A93D71EF"/>
          </w:pPr>
          <w:r w:rsidRPr="006E2A2A">
            <w:rPr>
              <w:rStyle w:val="PlaceholderText"/>
            </w:rPr>
            <w:t>Choose an item.</w:t>
          </w:r>
        </w:p>
      </w:docPartBody>
    </w:docPart>
    <w:docPart>
      <w:docPartPr>
        <w:name w:val="CD019D299664499FA1147464D5DEF96D"/>
        <w:category>
          <w:name w:val="General"/>
          <w:gallery w:val="placeholder"/>
        </w:category>
        <w:types>
          <w:type w:val="bbPlcHdr"/>
        </w:types>
        <w:behaviors>
          <w:behavior w:val="content"/>
        </w:behaviors>
        <w:guid w:val="{A5F29E2C-6AA1-4713-8975-11CE0B830866}"/>
      </w:docPartPr>
      <w:docPartBody>
        <w:p w:rsidR="00D30AB1" w:rsidRDefault="006A0CF0" w:rsidP="006A0CF0">
          <w:pPr>
            <w:pStyle w:val="CD019D299664499FA1147464D5DEF96D"/>
          </w:pPr>
          <w:r w:rsidRPr="006E2A2A">
            <w:rPr>
              <w:rStyle w:val="PlaceholderText"/>
            </w:rPr>
            <w:t>Choose an item.</w:t>
          </w:r>
        </w:p>
      </w:docPartBody>
    </w:docPart>
    <w:docPart>
      <w:docPartPr>
        <w:name w:val="880764EEB3B5460FBA004E35423047C3"/>
        <w:category>
          <w:name w:val="General"/>
          <w:gallery w:val="placeholder"/>
        </w:category>
        <w:types>
          <w:type w:val="bbPlcHdr"/>
        </w:types>
        <w:behaviors>
          <w:behavior w:val="content"/>
        </w:behaviors>
        <w:guid w:val="{863F1479-57D7-4C1B-996C-E199F69E47CE}"/>
      </w:docPartPr>
      <w:docPartBody>
        <w:p w:rsidR="00D30AB1" w:rsidRDefault="006A0CF0" w:rsidP="006A0CF0">
          <w:pPr>
            <w:pStyle w:val="880764EEB3B5460FBA004E35423047C3"/>
          </w:pPr>
          <w:r w:rsidRPr="006E2A2A">
            <w:rPr>
              <w:rStyle w:val="PlaceholderText"/>
            </w:rPr>
            <w:t>Choose an item.</w:t>
          </w:r>
        </w:p>
      </w:docPartBody>
    </w:docPart>
    <w:docPart>
      <w:docPartPr>
        <w:name w:val="FF825361CB6049A79E821C18EAA9C721"/>
        <w:category>
          <w:name w:val="General"/>
          <w:gallery w:val="placeholder"/>
        </w:category>
        <w:types>
          <w:type w:val="bbPlcHdr"/>
        </w:types>
        <w:behaviors>
          <w:behavior w:val="content"/>
        </w:behaviors>
        <w:guid w:val="{7C5682C4-DC79-4302-9EEC-7F3A89658E5C}"/>
      </w:docPartPr>
      <w:docPartBody>
        <w:p w:rsidR="00D30AB1" w:rsidRDefault="006A0CF0" w:rsidP="006A0CF0">
          <w:pPr>
            <w:pStyle w:val="FF825361CB6049A79E821C18EAA9C721"/>
          </w:pPr>
          <w:r w:rsidRPr="006E2A2A">
            <w:rPr>
              <w:rStyle w:val="PlaceholderText"/>
            </w:rPr>
            <w:t>Choose an item.</w:t>
          </w:r>
        </w:p>
      </w:docPartBody>
    </w:docPart>
    <w:docPart>
      <w:docPartPr>
        <w:name w:val="E7F9E75D7CFD44298D35087E622AAFE9"/>
        <w:category>
          <w:name w:val="General"/>
          <w:gallery w:val="placeholder"/>
        </w:category>
        <w:types>
          <w:type w:val="bbPlcHdr"/>
        </w:types>
        <w:behaviors>
          <w:behavior w:val="content"/>
        </w:behaviors>
        <w:guid w:val="{3107DC9F-49BE-4C7B-9401-A71007EE24E2}"/>
      </w:docPartPr>
      <w:docPartBody>
        <w:p w:rsidR="00D30AB1" w:rsidRDefault="006A0CF0" w:rsidP="006A0CF0">
          <w:pPr>
            <w:pStyle w:val="E7F9E75D7CFD44298D35087E622AAFE9"/>
          </w:pPr>
          <w:r w:rsidRPr="006E2A2A">
            <w:rPr>
              <w:rStyle w:val="PlaceholderText"/>
            </w:rPr>
            <w:t>Choose an item.</w:t>
          </w:r>
        </w:p>
      </w:docPartBody>
    </w:docPart>
    <w:docPart>
      <w:docPartPr>
        <w:name w:val="F74AA0A768B34F768955D7E6E81D5421"/>
        <w:category>
          <w:name w:val="General"/>
          <w:gallery w:val="placeholder"/>
        </w:category>
        <w:types>
          <w:type w:val="bbPlcHdr"/>
        </w:types>
        <w:behaviors>
          <w:behavior w:val="content"/>
        </w:behaviors>
        <w:guid w:val="{79008F80-E25B-47C2-9A43-B0C1EF901A9D}"/>
      </w:docPartPr>
      <w:docPartBody>
        <w:p w:rsidR="00D30AB1" w:rsidRDefault="006A0CF0" w:rsidP="006A0CF0">
          <w:pPr>
            <w:pStyle w:val="F74AA0A768B34F768955D7E6E81D5421"/>
          </w:pPr>
          <w:r w:rsidRPr="006E2A2A">
            <w:rPr>
              <w:rStyle w:val="PlaceholderText"/>
            </w:rPr>
            <w:t>Choose an item.</w:t>
          </w:r>
        </w:p>
      </w:docPartBody>
    </w:docPart>
    <w:docPart>
      <w:docPartPr>
        <w:name w:val="BC0A3C16E74A41E3A100AC0691016AC7"/>
        <w:category>
          <w:name w:val="General"/>
          <w:gallery w:val="placeholder"/>
        </w:category>
        <w:types>
          <w:type w:val="bbPlcHdr"/>
        </w:types>
        <w:behaviors>
          <w:behavior w:val="content"/>
        </w:behaviors>
        <w:guid w:val="{7F4259DE-E341-41CD-8C94-652FCD8CCFF4}"/>
      </w:docPartPr>
      <w:docPartBody>
        <w:p w:rsidR="00D30AB1" w:rsidRDefault="006A0CF0" w:rsidP="006A0CF0">
          <w:pPr>
            <w:pStyle w:val="BC0A3C16E74A41E3A100AC0691016AC7"/>
          </w:pPr>
          <w:r w:rsidRPr="006E2A2A">
            <w:rPr>
              <w:rStyle w:val="PlaceholderText"/>
            </w:rPr>
            <w:t>Choose an item.</w:t>
          </w:r>
        </w:p>
      </w:docPartBody>
    </w:docPart>
    <w:docPart>
      <w:docPartPr>
        <w:name w:val="B70FBE6F1D064805A15B83E0D5BD17ED"/>
        <w:category>
          <w:name w:val="General"/>
          <w:gallery w:val="placeholder"/>
        </w:category>
        <w:types>
          <w:type w:val="bbPlcHdr"/>
        </w:types>
        <w:behaviors>
          <w:behavior w:val="content"/>
        </w:behaviors>
        <w:guid w:val="{594E344D-CE79-4689-8377-74C3115E73DD}"/>
      </w:docPartPr>
      <w:docPartBody>
        <w:p w:rsidR="00D30AB1" w:rsidRDefault="006A0CF0" w:rsidP="006A0CF0">
          <w:pPr>
            <w:pStyle w:val="B70FBE6F1D064805A15B83E0D5BD17ED"/>
          </w:pPr>
          <w:r w:rsidRPr="006E2A2A">
            <w:rPr>
              <w:rStyle w:val="PlaceholderText"/>
            </w:rPr>
            <w:t>Choose an item.</w:t>
          </w:r>
        </w:p>
      </w:docPartBody>
    </w:docPart>
    <w:docPart>
      <w:docPartPr>
        <w:name w:val="C507A8468560461182BF672929AD91EE"/>
        <w:category>
          <w:name w:val="General"/>
          <w:gallery w:val="placeholder"/>
        </w:category>
        <w:types>
          <w:type w:val="bbPlcHdr"/>
        </w:types>
        <w:behaviors>
          <w:behavior w:val="content"/>
        </w:behaviors>
        <w:guid w:val="{1F0C5BEF-92B7-436B-BBC8-C02CF724D8A9}"/>
      </w:docPartPr>
      <w:docPartBody>
        <w:p w:rsidR="00D30AB1" w:rsidRDefault="006A0CF0" w:rsidP="006A0CF0">
          <w:pPr>
            <w:pStyle w:val="C507A8468560461182BF672929AD91EE"/>
          </w:pPr>
          <w:r w:rsidRPr="006E2A2A">
            <w:rPr>
              <w:rStyle w:val="PlaceholderText"/>
            </w:rPr>
            <w:t>Choose an item.</w:t>
          </w:r>
        </w:p>
      </w:docPartBody>
    </w:docPart>
    <w:docPart>
      <w:docPartPr>
        <w:name w:val="CDA987A1DFB34FF78865C73A02217EF3"/>
        <w:category>
          <w:name w:val="General"/>
          <w:gallery w:val="placeholder"/>
        </w:category>
        <w:types>
          <w:type w:val="bbPlcHdr"/>
        </w:types>
        <w:behaviors>
          <w:behavior w:val="content"/>
        </w:behaviors>
        <w:guid w:val="{B5150687-8604-483C-B008-B44FF5E0E520}"/>
      </w:docPartPr>
      <w:docPartBody>
        <w:p w:rsidR="00D30AB1" w:rsidRDefault="006A0CF0" w:rsidP="006A0CF0">
          <w:pPr>
            <w:pStyle w:val="CDA987A1DFB34FF78865C73A02217EF3"/>
          </w:pPr>
          <w:r w:rsidRPr="006E2A2A">
            <w:rPr>
              <w:rStyle w:val="PlaceholderText"/>
            </w:rPr>
            <w:t>Choose an item.</w:t>
          </w:r>
        </w:p>
      </w:docPartBody>
    </w:docPart>
    <w:docPart>
      <w:docPartPr>
        <w:name w:val="4C8B62A42C3B4971A63E98903FBF737A"/>
        <w:category>
          <w:name w:val="General"/>
          <w:gallery w:val="placeholder"/>
        </w:category>
        <w:types>
          <w:type w:val="bbPlcHdr"/>
        </w:types>
        <w:behaviors>
          <w:behavior w:val="content"/>
        </w:behaviors>
        <w:guid w:val="{CC455024-6E1B-4102-9AE2-51E786E7A449}"/>
      </w:docPartPr>
      <w:docPartBody>
        <w:p w:rsidR="00D30AB1" w:rsidRDefault="006A0CF0" w:rsidP="006A0CF0">
          <w:pPr>
            <w:pStyle w:val="4C8B62A42C3B4971A63E98903FBF737A"/>
          </w:pPr>
          <w:r w:rsidRPr="006E2A2A">
            <w:rPr>
              <w:rStyle w:val="PlaceholderText"/>
            </w:rPr>
            <w:t>Choose an item.</w:t>
          </w:r>
        </w:p>
      </w:docPartBody>
    </w:docPart>
    <w:docPart>
      <w:docPartPr>
        <w:name w:val="A94C5C6849014B98A4F10000D8DF9C8C"/>
        <w:category>
          <w:name w:val="General"/>
          <w:gallery w:val="placeholder"/>
        </w:category>
        <w:types>
          <w:type w:val="bbPlcHdr"/>
        </w:types>
        <w:behaviors>
          <w:behavior w:val="content"/>
        </w:behaviors>
        <w:guid w:val="{7C790888-4704-4421-A228-85E9ACB5F449}"/>
      </w:docPartPr>
      <w:docPartBody>
        <w:p w:rsidR="00D30AB1" w:rsidRDefault="006A0CF0" w:rsidP="006A0CF0">
          <w:pPr>
            <w:pStyle w:val="A94C5C6849014B98A4F10000D8DF9C8C"/>
          </w:pPr>
          <w:r w:rsidRPr="006E2A2A">
            <w:rPr>
              <w:rStyle w:val="PlaceholderText"/>
            </w:rPr>
            <w:t>Choose an item.</w:t>
          </w:r>
        </w:p>
      </w:docPartBody>
    </w:docPart>
    <w:docPart>
      <w:docPartPr>
        <w:name w:val="C36264812F884EE3A842B133EFD8536B"/>
        <w:category>
          <w:name w:val="General"/>
          <w:gallery w:val="placeholder"/>
        </w:category>
        <w:types>
          <w:type w:val="bbPlcHdr"/>
        </w:types>
        <w:behaviors>
          <w:behavior w:val="content"/>
        </w:behaviors>
        <w:guid w:val="{18FE3525-DCFD-4471-B296-A2E35DA8A79C}"/>
      </w:docPartPr>
      <w:docPartBody>
        <w:p w:rsidR="00D30AB1" w:rsidRDefault="006A0CF0" w:rsidP="006A0CF0">
          <w:pPr>
            <w:pStyle w:val="C36264812F884EE3A842B133EFD8536B"/>
          </w:pPr>
          <w:r w:rsidRPr="006E2A2A">
            <w:rPr>
              <w:rStyle w:val="PlaceholderText"/>
            </w:rPr>
            <w:t>Choose an item.</w:t>
          </w:r>
        </w:p>
      </w:docPartBody>
    </w:docPart>
    <w:docPart>
      <w:docPartPr>
        <w:name w:val="135619E004C7425F8F226FEA0F5658A5"/>
        <w:category>
          <w:name w:val="General"/>
          <w:gallery w:val="placeholder"/>
        </w:category>
        <w:types>
          <w:type w:val="bbPlcHdr"/>
        </w:types>
        <w:behaviors>
          <w:behavior w:val="content"/>
        </w:behaviors>
        <w:guid w:val="{0FCFFB3D-0186-4F99-8A47-B18219E63F70}"/>
      </w:docPartPr>
      <w:docPartBody>
        <w:p w:rsidR="00D30AB1" w:rsidRDefault="006A0CF0" w:rsidP="006A0CF0">
          <w:pPr>
            <w:pStyle w:val="135619E004C7425F8F226FEA0F5658A5"/>
          </w:pPr>
          <w:r w:rsidRPr="006E2A2A">
            <w:rPr>
              <w:rStyle w:val="PlaceholderText"/>
            </w:rPr>
            <w:t>Choose an item.</w:t>
          </w:r>
        </w:p>
      </w:docPartBody>
    </w:docPart>
    <w:docPart>
      <w:docPartPr>
        <w:name w:val="A0D088E1AABA4161B7815A31A43ECADD"/>
        <w:category>
          <w:name w:val="General"/>
          <w:gallery w:val="placeholder"/>
        </w:category>
        <w:types>
          <w:type w:val="bbPlcHdr"/>
        </w:types>
        <w:behaviors>
          <w:behavior w:val="content"/>
        </w:behaviors>
        <w:guid w:val="{B031E258-7444-4B55-85F9-625E517CA28D}"/>
      </w:docPartPr>
      <w:docPartBody>
        <w:p w:rsidR="00D30AB1" w:rsidRDefault="006A0CF0" w:rsidP="006A0CF0">
          <w:pPr>
            <w:pStyle w:val="A0D088E1AABA4161B7815A31A43ECADD"/>
          </w:pPr>
          <w:r w:rsidRPr="006E2A2A">
            <w:rPr>
              <w:rStyle w:val="PlaceholderText"/>
            </w:rPr>
            <w:t>Choose an item.</w:t>
          </w:r>
        </w:p>
      </w:docPartBody>
    </w:docPart>
    <w:docPart>
      <w:docPartPr>
        <w:name w:val="2B95228B0DAB49D3B4E3BACB18A49196"/>
        <w:category>
          <w:name w:val="General"/>
          <w:gallery w:val="placeholder"/>
        </w:category>
        <w:types>
          <w:type w:val="bbPlcHdr"/>
        </w:types>
        <w:behaviors>
          <w:behavior w:val="content"/>
        </w:behaviors>
        <w:guid w:val="{F28B1FDE-4CCB-4D21-8CAB-A18C2A71107E}"/>
      </w:docPartPr>
      <w:docPartBody>
        <w:p w:rsidR="00D30AB1" w:rsidRDefault="006A0CF0" w:rsidP="006A0CF0">
          <w:pPr>
            <w:pStyle w:val="2B95228B0DAB49D3B4E3BACB18A49196"/>
          </w:pPr>
          <w:r w:rsidRPr="006E2A2A">
            <w:rPr>
              <w:rStyle w:val="PlaceholderText"/>
            </w:rPr>
            <w:t>Choose an item.</w:t>
          </w:r>
        </w:p>
      </w:docPartBody>
    </w:docPart>
    <w:docPart>
      <w:docPartPr>
        <w:name w:val="14F49F9330DA487D87C3704EDBB7FF60"/>
        <w:category>
          <w:name w:val="General"/>
          <w:gallery w:val="placeholder"/>
        </w:category>
        <w:types>
          <w:type w:val="bbPlcHdr"/>
        </w:types>
        <w:behaviors>
          <w:behavior w:val="content"/>
        </w:behaviors>
        <w:guid w:val="{00DB9387-AF70-400E-AD10-A4927DE1ECC2}"/>
      </w:docPartPr>
      <w:docPartBody>
        <w:p w:rsidR="00D30AB1" w:rsidRDefault="006A0CF0" w:rsidP="006A0CF0">
          <w:pPr>
            <w:pStyle w:val="14F49F9330DA487D87C3704EDBB7FF60"/>
          </w:pPr>
          <w:r w:rsidRPr="006E2A2A">
            <w:rPr>
              <w:rStyle w:val="PlaceholderText"/>
            </w:rPr>
            <w:t>Choose an item.</w:t>
          </w:r>
        </w:p>
      </w:docPartBody>
    </w:docPart>
    <w:docPart>
      <w:docPartPr>
        <w:name w:val="62A8B2A5B6B9478DAD21B835E10FABB8"/>
        <w:category>
          <w:name w:val="General"/>
          <w:gallery w:val="placeholder"/>
        </w:category>
        <w:types>
          <w:type w:val="bbPlcHdr"/>
        </w:types>
        <w:behaviors>
          <w:behavior w:val="content"/>
        </w:behaviors>
        <w:guid w:val="{8DE2885B-548E-410C-951E-491FB9049B84}"/>
      </w:docPartPr>
      <w:docPartBody>
        <w:p w:rsidR="00D30AB1" w:rsidRDefault="006A0CF0" w:rsidP="006A0CF0">
          <w:pPr>
            <w:pStyle w:val="62A8B2A5B6B9478DAD21B835E10FABB8"/>
          </w:pPr>
          <w:r w:rsidRPr="006E2A2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CF0"/>
    <w:rsid w:val="006A0CF0"/>
    <w:rsid w:val="00D3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D30AB1"/>
    <w:rPr>
      <w:color w:val="808080"/>
    </w:rPr>
  </w:style>
  <w:style w:type="paragraph" w:customStyle="1" w:styleId="623287FC6EEE4C1CBA6CE8E7ACBE8164">
    <w:name w:val="623287FC6EEE4C1CBA6CE8E7ACBE8164"/>
    <w:rsid w:val="006A0CF0"/>
  </w:style>
  <w:style w:type="paragraph" w:customStyle="1" w:styleId="0CBEA6A9376E485AA56D2B76F4DFA389">
    <w:name w:val="0CBEA6A9376E485AA56D2B76F4DFA389"/>
    <w:rsid w:val="006A0CF0"/>
  </w:style>
  <w:style w:type="paragraph" w:customStyle="1" w:styleId="2EBC4F07546C4BBFB1E0ED778D727927">
    <w:name w:val="2EBC4F07546C4BBFB1E0ED778D727927"/>
    <w:rsid w:val="006A0CF0"/>
  </w:style>
  <w:style w:type="paragraph" w:customStyle="1" w:styleId="3C473AE5CFFC445D85BF32C3CDD6BE07">
    <w:name w:val="3C473AE5CFFC445D85BF32C3CDD6BE07"/>
    <w:rsid w:val="006A0CF0"/>
  </w:style>
  <w:style w:type="paragraph" w:customStyle="1" w:styleId="57FA1EB18B1C4ECFA3F5C97E442AF9E4">
    <w:name w:val="57FA1EB18B1C4ECFA3F5C97E442AF9E4"/>
    <w:rsid w:val="006A0CF0"/>
  </w:style>
  <w:style w:type="paragraph" w:customStyle="1" w:styleId="E3B1A2527936436D80E0647AB30559BC">
    <w:name w:val="E3B1A2527936436D80E0647AB30559BC"/>
    <w:rsid w:val="006A0CF0"/>
  </w:style>
  <w:style w:type="paragraph" w:customStyle="1" w:styleId="BB6C0C349B834D31B2D52963943AF771">
    <w:name w:val="BB6C0C349B834D31B2D52963943AF771"/>
    <w:rsid w:val="006A0CF0"/>
  </w:style>
  <w:style w:type="paragraph" w:customStyle="1" w:styleId="17C14247CB3C44B68A12AF8426977E19">
    <w:name w:val="17C14247CB3C44B68A12AF8426977E19"/>
    <w:rsid w:val="006A0CF0"/>
  </w:style>
  <w:style w:type="paragraph" w:customStyle="1" w:styleId="32C894AB58EB443294A75E6FDF3271CE">
    <w:name w:val="32C894AB58EB443294A75E6FDF3271CE"/>
    <w:rsid w:val="006A0CF0"/>
  </w:style>
  <w:style w:type="paragraph" w:customStyle="1" w:styleId="B88CE8A21C7240E5B983450BDCC6ADA6">
    <w:name w:val="B88CE8A21C7240E5B983450BDCC6ADA6"/>
    <w:rsid w:val="006A0CF0"/>
  </w:style>
  <w:style w:type="paragraph" w:customStyle="1" w:styleId="5FE13D2C2AA743089B9340432D6BB7CF">
    <w:name w:val="5FE13D2C2AA743089B9340432D6BB7CF"/>
    <w:rsid w:val="006A0CF0"/>
  </w:style>
  <w:style w:type="paragraph" w:customStyle="1" w:styleId="B27CF040B9B24D7C849598CA209737DD">
    <w:name w:val="B27CF040B9B24D7C849598CA209737DD"/>
    <w:rsid w:val="006A0CF0"/>
  </w:style>
  <w:style w:type="paragraph" w:customStyle="1" w:styleId="DAC88FAF7AF44D228EEAF8C2A93D71EF">
    <w:name w:val="DAC88FAF7AF44D228EEAF8C2A93D71EF"/>
    <w:rsid w:val="006A0CF0"/>
  </w:style>
  <w:style w:type="paragraph" w:customStyle="1" w:styleId="CD019D299664499FA1147464D5DEF96D">
    <w:name w:val="CD019D299664499FA1147464D5DEF96D"/>
    <w:rsid w:val="006A0CF0"/>
  </w:style>
  <w:style w:type="paragraph" w:customStyle="1" w:styleId="880764EEB3B5460FBA004E35423047C3">
    <w:name w:val="880764EEB3B5460FBA004E35423047C3"/>
    <w:rsid w:val="006A0CF0"/>
  </w:style>
  <w:style w:type="paragraph" w:customStyle="1" w:styleId="FF825361CB6049A79E821C18EAA9C721">
    <w:name w:val="FF825361CB6049A79E821C18EAA9C721"/>
    <w:rsid w:val="006A0CF0"/>
  </w:style>
  <w:style w:type="paragraph" w:customStyle="1" w:styleId="E7F9E75D7CFD44298D35087E622AAFE9">
    <w:name w:val="E7F9E75D7CFD44298D35087E622AAFE9"/>
    <w:rsid w:val="006A0CF0"/>
  </w:style>
  <w:style w:type="paragraph" w:customStyle="1" w:styleId="F74AA0A768B34F768955D7E6E81D5421">
    <w:name w:val="F74AA0A768B34F768955D7E6E81D5421"/>
    <w:rsid w:val="006A0CF0"/>
  </w:style>
  <w:style w:type="paragraph" w:customStyle="1" w:styleId="BC0A3C16E74A41E3A100AC0691016AC7">
    <w:name w:val="BC0A3C16E74A41E3A100AC0691016AC7"/>
    <w:rsid w:val="006A0CF0"/>
  </w:style>
  <w:style w:type="paragraph" w:customStyle="1" w:styleId="B70FBE6F1D064805A15B83E0D5BD17ED">
    <w:name w:val="B70FBE6F1D064805A15B83E0D5BD17ED"/>
    <w:rsid w:val="006A0CF0"/>
  </w:style>
  <w:style w:type="paragraph" w:customStyle="1" w:styleId="C507A8468560461182BF672929AD91EE">
    <w:name w:val="C507A8468560461182BF672929AD91EE"/>
    <w:rsid w:val="006A0CF0"/>
  </w:style>
  <w:style w:type="paragraph" w:customStyle="1" w:styleId="CDA987A1DFB34FF78865C73A02217EF3">
    <w:name w:val="CDA987A1DFB34FF78865C73A02217EF3"/>
    <w:rsid w:val="006A0CF0"/>
  </w:style>
  <w:style w:type="paragraph" w:customStyle="1" w:styleId="4C8B62A42C3B4971A63E98903FBF737A">
    <w:name w:val="4C8B62A42C3B4971A63E98903FBF737A"/>
    <w:rsid w:val="006A0CF0"/>
  </w:style>
  <w:style w:type="paragraph" w:customStyle="1" w:styleId="A94C5C6849014B98A4F10000D8DF9C8C">
    <w:name w:val="A94C5C6849014B98A4F10000D8DF9C8C"/>
    <w:rsid w:val="006A0CF0"/>
  </w:style>
  <w:style w:type="paragraph" w:customStyle="1" w:styleId="C36264812F884EE3A842B133EFD8536B">
    <w:name w:val="C36264812F884EE3A842B133EFD8536B"/>
    <w:rsid w:val="006A0CF0"/>
  </w:style>
  <w:style w:type="paragraph" w:customStyle="1" w:styleId="135619E004C7425F8F226FEA0F5658A5">
    <w:name w:val="135619E004C7425F8F226FEA0F5658A5"/>
    <w:rsid w:val="006A0CF0"/>
  </w:style>
  <w:style w:type="paragraph" w:customStyle="1" w:styleId="A0D088E1AABA4161B7815A31A43ECADD">
    <w:name w:val="A0D088E1AABA4161B7815A31A43ECADD"/>
    <w:rsid w:val="006A0CF0"/>
  </w:style>
  <w:style w:type="paragraph" w:customStyle="1" w:styleId="2B95228B0DAB49D3B4E3BACB18A49196">
    <w:name w:val="2B95228B0DAB49D3B4E3BACB18A49196"/>
    <w:rsid w:val="006A0CF0"/>
  </w:style>
  <w:style w:type="paragraph" w:customStyle="1" w:styleId="14F49F9330DA487D87C3704EDBB7FF60">
    <w:name w:val="14F49F9330DA487D87C3704EDBB7FF60"/>
    <w:rsid w:val="006A0CF0"/>
  </w:style>
  <w:style w:type="paragraph" w:customStyle="1" w:styleId="62A8B2A5B6B9478DAD21B835E10FABB8">
    <w:name w:val="62A8B2A5B6B9478DAD21B835E10FABB8"/>
    <w:rsid w:val="006A0CF0"/>
  </w:style>
  <w:style w:type="paragraph" w:customStyle="1" w:styleId="573AD03A739B4BBFB15B9681851BEE25">
    <w:name w:val="573AD03A739B4BBFB15B9681851BEE25"/>
    <w:rsid w:val="006A0CF0"/>
  </w:style>
  <w:style w:type="paragraph" w:customStyle="1" w:styleId="5E3764C6990E453D81813A2E7F33969D">
    <w:name w:val="5E3764C6990E453D81813A2E7F33969D"/>
    <w:rsid w:val="006A0CF0"/>
  </w:style>
  <w:style w:type="paragraph" w:customStyle="1" w:styleId="3C2E07A3EF874F0299BD8CFAFE594265">
    <w:name w:val="3C2E07A3EF874F0299BD8CFAFE594265"/>
    <w:rsid w:val="006A0CF0"/>
  </w:style>
  <w:style w:type="paragraph" w:customStyle="1" w:styleId="6A75149548A24BFEA77FFAF0DFF237C8">
    <w:name w:val="6A75149548A24BFEA77FFAF0DFF237C8"/>
    <w:rsid w:val="00D30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39C04-D97F-4AA4-B4BD-B9F20816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Stewart Title Insurance Company</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Frates</dc:creator>
  <cp:lastModifiedBy>Anthony Riggi</cp:lastModifiedBy>
  <cp:revision>7</cp:revision>
  <dcterms:created xsi:type="dcterms:W3CDTF">2014-08-22T21:58:00Z</dcterms:created>
  <dcterms:modified xsi:type="dcterms:W3CDTF">2020-01-14T16:00:00Z</dcterms:modified>
</cp:coreProperties>
</file>